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4c0" w14:textId="8a2e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20 декабря 2012 года N 9-1 "О бюджете Аккайынского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марта 2013 года N 10-1. Зарегистрировано Департаментом юстиции Северо-Казахстанской области 19 апреля 2013 года N 2244.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Аккайынский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"О бюджете Аккайынского района на 2013-2015 годы" от 20 декабря 2012 года № 9-1 (зарегистрировано в Реестре государственной регистрации нормативных правовых актов за № 2055 от 11 января 2013 года, опубликовано 31 января 2013 года в газете "Аккайын" № 4, 31 января 2013 года в газете "Колос" № 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-1 785 911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- 233 121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- 4 334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- 1 533 256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- 1 801 357,3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-49 197,3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районного бюджета возврат неиспользованных целевых трансфертов, выделенных в 2012 финансовом году, в сумме 1803,5 тысяч тенге по бюджетной программе 459.006.000 "Возврат неиспользованных (недоиспользованных) целевых трансфертов", за счет свободных остатков бюджетных средств на начало 2013 финансового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районного бюджета за счет свободных остатков бюджетных средств, сложившихся на начало финансового года согласно приложению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 приложением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сессии V созыва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Канафин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марта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Аккайынского районного маслихата от 29 марта 2013 года № 10-1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Аккайынского районного маслихата от 29 марта 2013 года № 10-1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203"/>
        <w:gridCol w:w="5747"/>
        <w:gridCol w:w="3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10-1 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10-1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6"/>
        <w:gridCol w:w="5655"/>
        <w:gridCol w:w="2637"/>
        <w:gridCol w:w="263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482"/>
        <w:gridCol w:w="1987"/>
        <w:gridCol w:w="1482"/>
        <w:gridCol w:w="2497"/>
        <w:gridCol w:w="1483"/>
        <w:gridCol w:w="1382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008.000 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010.000 "Содер-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040.011 " 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10-1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10-1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2013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5237"/>
        <w:gridCol w:w="3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фонтана в 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