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3493" w14:textId="7693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
получателей субсидий и оптимальных сроков сева по каждому виду субсидируемых приоритетных сельскохозяйственных культур по Аккайынскому району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22 апреля 2013 года N 105. Зарегистрировано Департаментом юстиции Северо-Казахстанской области 8 мая 2013 года N 2275. Утратило силу постановлением акимата Аккайынского района Северо-Казахстанской области от 12 ноября 2013 года N 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Аккайынского района Северо-Казахстанской области от 12.11.2013 N 270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Аккайынскому району в 2013 году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акима Аккайынского района Северо-Казахстанской области Жаканова Б.Е.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Елубаев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2013 года № 105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Аккайынскому району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4897"/>
        <w:gridCol w:w="2881"/>
        <w:gridCol w:w="2160"/>
        <w:gridCol w:w="2161"/>
      </w:tblGrid>
      <w:tr>
        <w:trPr>
          <w:trHeight w:val="46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 на включение в список получения субсидий по ГСМ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посева с/х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степная, равнинная, колочно-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среднеранняя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- 03 июня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среднеспелая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20 - 28 мая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среднепоздняя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17 - 27 мая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20 - 25 мая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- 08 сентября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- 08 сентября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среднепоздние сорта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25 - 30 мая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- 03 июня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25 - 30 мая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20 - 25 мая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30 мая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13 - 18 мая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20 - 27 мая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22 - 25 мая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22 - 28 мая</w:t>
            </w:r>
          </w:p>
        </w:tc>
      </w:tr>
      <w:tr>
        <w:trPr>
          <w:trHeight w:val="15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посев по традиционному пару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12 - 20 мая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 и нулевому пару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20 - 28 мая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25 мая</w:t>
            </w:r>
          </w:p>
        </w:tc>
      </w:tr>
      <w:tr>
        <w:trPr>
          <w:trHeight w:val="1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20 мая</w:t>
            </w:r>
          </w:p>
        </w:tc>
      </w:tr>
      <w:tr>
        <w:trPr>
          <w:trHeight w:val="1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20 - 26 мая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30 мая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16 - 20 мая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24 мая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Овес, горох, горох + овес + ячмень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05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июня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</w:p>
        </w:tc>
      </w:tr>
      <w:tr>
        <w:trPr>
          <w:trHeight w:val="2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трава, просо, могар, овес + вика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05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июня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</w:t>
            </w:r>
          </w:p>
        </w:tc>
      </w:tr>
      <w:tr>
        <w:trPr>
          <w:trHeight w:val="2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+ ячмень + горох, овес + горох, просо + горох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05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июня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конвейер: (однолетние травы)</w:t>
            </w:r>
          </w:p>
        </w:tc>
      </w:tr>
      <w:tr>
        <w:trPr>
          <w:trHeight w:val="2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8 - 10 мая</w:t>
            </w:r>
          </w:p>
        </w:tc>
      </w:tr>
      <w:tr>
        <w:trPr>
          <w:trHeight w:val="2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 + пшеница, суданская трава + горох, просо + горох)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23 - 25 мая</w:t>
            </w:r>
          </w:p>
        </w:tc>
      </w:tr>
      <w:tr>
        <w:trPr>
          <w:trHeight w:val="2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 + горох)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08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8 - 10 июня</w:t>
            </w:r>
          </w:p>
        </w:tc>
      </w:tr>
      <w:tr>
        <w:trPr>
          <w:trHeight w:val="2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08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8 - 10 июля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</w:t>
            </w:r>
          </w:p>
        </w:tc>
      </w:tr>
      <w:tr>
        <w:trPr>
          <w:trHeight w:val="1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Люцерна, донник, эспарцет, козлятник, кострец, житняк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05 мая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15 мая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20 июля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мая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мая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05 июня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05 июня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- 12 июня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12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