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ed5" w14:textId="708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на территории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5 июля 2013 года N 174. Зарегистрировано Департаментом юстиции Северо-Казахстанской области 11 июля 2013 года N 2316. Утратило силу постановлением акимата Аккайынского района Северо-Казахстанской области от 19 августа 2013 года N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Аккайынского района Северо-Казахстанской области от 19.08.2013 N 210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Аккайынской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аульного округа на территории Аккайынского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всех кандидатов в акимы сельских округов и аульного округа на территории Аккайынского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Дюсембаеву Махаббат Тулегеновну.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Аккайынской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М. Т. Дюсембаева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4"/>
        <w:gridCol w:w="6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щит: село Смирново улица 9 Мая 67, возле здания государственного учреждения «Аппарат Маслихата Аккайынского района»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кандидатов в акимы сельских округов и аульного округа на территории Аккайынского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244"/>
        <w:gridCol w:w="686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Смирново: государственное учреждение «Аппарат Маслихата Аккайынского района» зал заседаний, улица 9 Мая, 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