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f41" w14:textId="10b0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от 20 декабря 2012 года N 9-1 "О бюджете Аккайынского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сентября 2013 года N 15-1. Зарегистрировано Департаментом юстиции Северо-Казахстанской области 19 сентября 2013 года N 2362.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 бюджете Аккайынского района на 2013-2015 годы" от 20 декабря 2012 года № 9-1 (зарегистрировано в Реестре государственной регистрации нормативных правовых актов под № 2055 от 11 января 2013 года, опубликовано 31 января 2013 года в газете "Аккайын", 31 января 2013 года в газете "Колос"),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- 1 810 387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- 243 042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- 1 537 811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- 1 825 833,3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-49 197,3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2013 год целевые трансферты в общей сумме 121917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17179 тысячи тенге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регионов", утвержденной Постановлением Правительства Республики Казахстан № 862 от 26 июля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5720 тысяч тенге на увеличение штатной численности местных исполнительных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редакции, на русском языке оставить без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редакции, на русском языке оставить без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11 сентября 2013 года № 15-1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20 декабря 2012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203"/>
        <w:gridCol w:w="5747"/>
        <w:gridCol w:w="326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сентября 2013 года № 15-1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2042"/>
        <w:gridCol w:w="1981"/>
        <w:gridCol w:w="1981"/>
        <w:gridCol w:w="2358"/>
        <w:gridCol w:w="1983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022.011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229"/>
        <w:gridCol w:w="2322"/>
        <w:gridCol w:w="2294"/>
        <w:gridCol w:w="2172"/>
        <w:gridCol w:w="1270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040.011 " Реализация мер по содействию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027.011 "Ремонт 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объектов в рамках развития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