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3af" w14:textId="cc95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27 июня 2013 года № 12-2 "Об утверждении Правил оказания жилищной помощи малообеспеченным семьям (гражданам), проживающим в Аккайынском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ноября 2013 года N 17-2. Зарегистрировано Департаментом юстиции Северо-Казахстанской области 26 ноября 2013 года N 2411. Утратило силу решением маслихата Аккайынского района Северо-Казахстанской области от 29 ноября 2016 года № 7-10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Аккайынского района Северо-Казахстанской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Аккайынского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"Об утверждении Правил оказания жилищной помощи малообеспеченным семьям (гражданам), проживающим в Аккайынском районе" от 27 июня 2013 года № 12-2 (зарегистрировано в Реестре государственной регистрации нормативных правовых актов под № 2342 от 31 июля 2013 года, опубликовано 8 августа 2013 года в газете "Аққайың", 8 августа 2013 года в газете "Колос")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Аккайынском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Жилищная помощь предоставляется за счет средств местного бюджета малообеспеченным семьям (гражданам), постоянно проживающим на территории Аккайынского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(абзац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счетам на оплату коммунальных услуг на содержание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(жилого здания), согласно смете, определяющей размер ежемесячных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целевых взносов, на содержание жилого дома (жилого здания),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предъявленному поставщиком счету на оплату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однофазного счетчика электрической энергии с классом точности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ниже 1 с дифференцированным учетом и контролем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электроэнергии по времени суток, устанавливаемого взамен однофазного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счетчика электрической энергии с классом точности 2,5, находящегося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использовании в приватизированных жилых помещениях (квартирах), индивидуальном жилом доме, за счет бюджетных средств лицам,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постоянно проживающим в данной местности (абзац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предельно–допустимого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Аккайынского района устанавливается в размере 10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9)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Данное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ХVII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"Аккайынский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Галыгина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7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"Аккайынский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7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"Аккайынский районный 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7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