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0776" w14:textId="b80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19 ноября 2013 года N 277. Зарегистрировано Департаментом юстиции Северо-Казахстанской области 11 декабря 2013 года N 2422. Утратило силу постановлением акимата Аккайынского района Северо-Казахстанской области от 26 декабря 2013 года N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26.12.2013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Аккайынского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 течении шести месяцев после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Аккайынского района Северо-Казахстанской области,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«Аккайынский районный отдел занятости и социальных программ» своевременно обеспечивать меры по содействию занятости и социальной защите лиц, дополнительно отнесенным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Аккайынского района Северо-Казахстанской области по социальным и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