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b211" w14:textId="041b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4 декабря 2013 года N 22. Зарегистрировано Департаментом юстиции Северо-Казахстанской области 12 декабря 2013 года N 2429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«Отдел по делам обороны Аккайынского района Северо-Казахстанской области» (по согласованию)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района»                            В. Гриб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4 декабря 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