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4ce4" w14:textId="3644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20 декабря 2012 года N 9-1 "О бюджете Аккайынского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декабря 2013 года N 18-1. Зарегистрировано Департаментом юстиции Северо-Казахстанской области 12 декабря 2013 года N 2438.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"О бюджете Аккайынского района на 2013-2015 годы" от 20 декабря 2012 года № 9-1 (зарегистрировано в Реестре государственной регистрации нормативных правовых актов под № 2055 от 11 января 2013 года, опубликовано 31 января 2013 года в газете "Аққайын", 31 января 2013 года в газете "Колос"),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- 1 809 845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- 243 654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- 1 537 269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- 1 825 291,3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- 28 770,8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- 31 158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- 2 387,2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-49 197,1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- 49 197,1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2013 год целевые трансферты в общей сумме 121 375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9860 тысяч тенге на ежемесячную выплату денежных средств опекунам (попечителям) на содержание ребенка-сироты (детей-сирот), оставшегося без попечения родителей;";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11733 тысяч тенге на увеличение размера доплаты за квалификационную категорию учителям школ и воспитателям дошкольных организаций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ХVIII сессии V созыва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10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маслихата Аккайынского района от 10 декабря 2013 года № 18-1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20 декабря 2012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44"/>
        <w:gridCol w:w="1097"/>
        <w:gridCol w:w="450"/>
        <w:gridCol w:w="1075"/>
        <w:gridCol w:w="34"/>
        <w:gridCol w:w="4447"/>
        <w:gridCol w:w="1561"/>
        <w:gridCol w:w="2114"/>
        <w:gridCol w:w="165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