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850d" w14:textId="c038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Аккайынского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декабря 2013 года N 19-1. Зарегистрировано Департаментом юстиции Северо-Казахстанской области 15 января 2014 года N 2490. Утратило силу в связи с истечением срока действия (письмо аппарата маслихата Аккайынского района Северо-Казахстанской области от 10 марта 2015 года N 5.2.1-13/45)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Аккайынского района Северо-Казахстанской области от 10.03.2015 N 5.2.1-13/45).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бюджет Аккайынского района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2464424,3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- 320107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- 9565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- 13932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2120820,3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- 2475218,4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- 13 711,8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- 4464,2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- 6185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- 6185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- 30690,9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- 30690,9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Аккайынского района Северо-Казахстанской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N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залога движимого имущества и ипотеки судна или строящего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плата за размещение наружной (визуальной) рекламы в полосе отвода автомобильных дорог общего пользования районного значения и в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1 349 072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2014 год целевые трансферты в общей сумме 775748,3 тысяч тенге, в том числе на развитие 604 846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20251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8194 тысячи тенге на реализацию Государственной программы развития образования Республике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2011-2020 годы",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8373 тысячи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5716,6 тысяч тенге на развитие сельских населенных пунктов по Дорожной карте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636 от 19 июня 2013 года "Об утверждении Дорожной карты занятости 2020",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1030,1 тысяча тенге на проведение капитального ремонта миницентра при Советской средней школе;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2735,2 тысячи тенге на проведение капитального ремонта здания районной библиотеки в селе Смирново;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1951,3 тысячи тенге на проведение работ по среднему ремонту дорог села Смирново;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604 846 тысяч тенге на реконструкцию разводящих сетей водоводов и отводов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3188 тысяч тенге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483 тысяч тенге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62466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1273,4 тысячи тенге на выполнение капитального ремонта здания Смирновской средней школы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1659 тысяч тенге на выполнение среднего ремонта подъезда к селу Ленинское;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5298,3 тысяч тенге на проведение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50000 тысяч тенге на выплату заработной платы работникам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Аккайынского района Северо-Казахстанской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N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предусмотрены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11145 тысяч тенге на ежемесячную выплату денежных средств опекунам (попечителям) на содержание ребенка-сироты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15176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6548 тысяч тенге на приобретение и доставку учебников и учебно-методических комплексов для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3759 тысяч тенге на обеспечение охраны объектов (акиматов), исключенных из перечня объектов Республики Казахстан, подлежащих государственной охране;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15431 тысяча тенге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5561 тысяча тенге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2036 тысяч тенге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1690 тысяч тенге на возмещение (до 50 процентов) стоимости сельскохозяйственных животных (крупного и мелкого рогатого скота);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150 тысяч тенге на проведение санитарного убоя мелкого рогатого скота больных бруцеллезом;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3703 тысячи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33076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19773 тысячи тенге на реализацию мер по содействию экономическому развитию регионов в рамках Программы "Развитие регионов",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862 от 26 июля 2011 года "Об утверждении Программы "Развитие регионов";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2014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– 18176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районного бюджета за счет свободных остатков бюджетных средств, сложившихся на начало финансового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Аккайынского района Северо-Казахстанской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>N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2014 год в сумме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Аккайынского района Северо-Казахстанской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N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расходах бюджета района на 2014-2016 годы предусмотрено финансирование по аппаратам акимов сельских округов в объемах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перечень районных бюджетных программ, не подлежащих секвестрованию в процессе исполнения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расходах районного бюджета на 2014 год предусматриваются социальные выплаты к праздничным дням и памятным датам, а также при наступлении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Обеспечить в 2014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 в 2014 году специалистам здравоохранения, социального обеспечения, образования, культуры, спорта и ветеринарии работающим в сельских населенных пунктах,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ХIХ сессии V созыва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Семенюк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Аккайынского района от 25 декабря 2013 года № 19-1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Аккайынского района Северо-Казахстанской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2 464 424,3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2 475 218,4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Реализацмя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, получаемые местными исполнительными органом района (города областного значения)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от 25 декабря 2013 года № 19-1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#ССЫЛКА!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маслихата Аккайынского района от 25 декабря 2013 года № 19-1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Реализацмя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 маслихата Аккайынского района от 25 декабря 2013 года № 19-1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3-1 - в редакции решения маслихата Аккайынского района Северо-Казахстанской области от 27.06.2014 </w:t>
      </w:r>
      <w:r>
        <w:rPr>
          <w:rFonts w:ascii="Times New Roman"/>
          <w:b w:val="false"/>
          <w:i w:val="false"/>
          <w:color w:val="ff0000"/>
          <w:sz w:val="28"/>
        </w:rPr>
        <w:t>N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1763"/>
        <w:gridCol w:w="1763"/>
        <w:gridCol w:w="3083"/>
        <w:gridCol w:w="3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наль-ная груп-па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 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маслихата Аккайынского района от 25 декабря 2013 года № 19-1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2014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маслихата Аккайынского района Северо-Казахстанской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63"/>
        <w:gridCol w:w="2526"/>
        <w:gridCol w:w="2526"/>
        <w:gridCol w:w="1770"/>
        <w:gridCol w:w="1771"/>
        <w:gridCol w:w="241"/>
        <w:gridCol w:w="365"/>
        <w:gridCol w:w="708"/>
        <w:gridCol w:w="641"/>
        <w:gridCol w:w="374"/>
        <w:gridCol w:w="641"/>
      </w:tblGrid>
      <w:tr>
        <w:trPr/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006.011.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2"/>
        <w:gridCol w:w="1209"/>
        <w:gridCol w:w="1248"/>
        <w:gridCol w:w="1597"/>
        <w:gridCol w:w="1172"/>
        <w:gridCol w:w="1109"/>
        <w:gridCol w:w="241"/>
        <w:gridCol w:w="241"/>
        <w:gridCol w:w="241"/>
        <w:gridCol w:w="575"/>
        <w:gridCol w:w="708"/>
        <w:gridCol w:w="641"/>
        <w:gridCol w:w="975"/>
      </w:tblGrid>
      <w:tr>
        <w:trPr/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011.015 "Благоустрой 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040.000 "Реализация мер по содействию экономическому развитию регионов в рамках Программы "Развитие регионов""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022.000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Аккайынского района от 25 декабря 2013 года № 19-1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2015 год по аппаратам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377"/>
        <w:gridCol w:w="9550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1757"/>
        <w:gridCol w:w="1757"/>
        <w:gridCol w:w="1757"/>
        <w:gridCol w:w="1757"/>
        <w:gridCol w:w="1757"/>
        <w:gridCol w:w="163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 к решению маслихата Аккайынского района от 25 декабря 2013 года № 19-1</w:t>
            </w:r>
          </w:p>
          <w:bookmarkEnd w:id="3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2016 год по аппаратам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2345"/>
        <w:gridCol w:w="7617"/>
      </w:tblGrid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001.015. "Услуги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1757"/>
        <w:gridCol w:w="1757"/>
        <w:gridCol w:w="1757"/>
        <w:gridCol w:w="1757"/>
        <w:gridCol w:w="1757"/>
        <w:gridCol w:w="163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решению маслихата Аккайынского района от 25 декабря 2013 года № 19-1</w:t>
            </w:r>
          </w:p>
          <w:bookmarkEnd w:id="3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секвестрированию в процессе исполнения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