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63a61" w14:textId="a863a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23 января 2013 года N 50. Зарегистрировано Департаментом юстиции Северо-Казахстанской области 28 февраля 2013 года N 2195. Утратило силу постановлением акимата Айыртауского района Северо-Казахстанской области от 23 мая 2013 года N 223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 Утратило силу постановлением акимата Айыртауского района Северо-Казахстанской области от 23.05.2013 N 223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  </w:t>
      </w:r>
      <w:r>
        <w:rPr>
          <w:rFonts w:ascii="Times New Roman"/>
          <w:b w:val="false"/>
          <w:i w:val="false"/>
          <w:color w:val="000000"/>
          <w:sz w:val="28"/>
        </w:rPr>
        <w:t>подпунктом 17-1)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11 января 2007 года «Об информатизации», акимат Айыртауского района Северо-Казахстанской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1.Утвердить прилагаемый регламент электронной государственной услуги «Постановка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2.Контроль за исполнением настоящего постановления возложить на и.о. руководителя аппарата акима Айыртауского района Северо-Казахстанской области Мергасимова Ермека Абуовича.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Аким Айыртауского района         А.Сейфуллин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Айыртауского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января 2013 года №50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фонде»</w:t>
      </w:r>
      <w:r>
        <w:br/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«Постановка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фонде» (далее – электронная государственная услуга) оказывается государственным учреждением «Отдел жилищно-коммунального хозяйства, пассажирского транспорта и автомобильных дорог Айыртауского района Северо-Казахстанской области» (далее – уполномоченный орган/услугодатель), а также на альтернативной основе через центр обслуживания населения (далее - Центр) или веб - портал «электронного правительства» www.e.gov.kz (далее - ПЭП), при условии наличия у заявителя электронной цифровой подписи (далее -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февраля 2010 года № 76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 (электронная государственная услуга, содержащая медиа-разрывы).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настоящем Регламенте «Постановка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фонде» (далее - Регламент) используются следующие понятия и сокращения: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АРМ – автоматизированное рабочее место;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система 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 (далее -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единая нотариальная информационная система – это аппаратно– программный комплекс, предназначенный для автоматизации нотариальной деятельности и взаимодействия органов юстиции и нотариальных палат (далее – ЕНИС);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-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база данных «Физические лица» -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информационная система центров обслуживания населения Республики Казахстан –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 (далее - ИС Центр);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структурно-функциональные единицы (далее - СФЕ) перечень структурных подразделений государственных органов, учреждений или иных организаций, которые участвуют в процессе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получатель государственной услуги – граждане Республики Казахстан,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пользователь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транзакционная услуга -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электронный документ – документ, в котором информация представлена в электронно - цифровой форме и удостоверена посредством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веб - портал «электронного правительства» (далее - ПЭП) -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региональный шлюз «электронного правительства» - подсистема шлюза «электронного правительства», предназначенная для интеграции информационных систем «электронного акимата» в рамках реализации электронных услуг (далее - РШЭП);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шлюз «электронного правительства» -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-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электронная цифровая подпись -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через ПЭП  (диаграмма № 1 функционального взаимодействия при оказании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осуществляет регистрацию на ПЭП с помощью ИИН и пароля (осуществляется для незарегистрированных получателей государственной услуги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получателем государственной услуги ИИН и пароля (процесс авторизации) на ПЭП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получателе государственной услуги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сообщения об отказе в авторизации в связи с имеющими нарушениями в данных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получателем государственной услуги, указанной в настоящем Регламенте, вывод на экран формы запроса для оказания услуги и заполнение получателем государственной услуги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получателем государственной услуги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запросе, и ИИН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услуги посредством ЭЦП получателя государственной услуги и направление электронного документа (запроса) через ШЭП в АРМ РШЭП для обработки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(обработка) услугодателем соответствия приложенных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оснований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имеющимися нарушениями в документах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получение получателем государственной услуги результата услуги (уведомление о постановке на учет с указанием порядкового номера очереди либо мотивированный ответ об отказе в постановке на учет с указанием обоснованных причин в форме электронного документа), сформированный АРМ РШЭП.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через услугодателя (диаграмма № 2 функционального взаимодействия при оказании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в АРМ РШЭП ИИН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 о данных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получателя государственной услуги в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получателя государственной услуги в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сотрудником услугодателя формы запроса в части отметки о наличии документов в бумажной форме и сканирование документов, предоставленных получателем государственной услуги, прикрепление их к форме запроса и удостоверение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условие 2 – проверка (обработка) услугодателем соответствия приложенных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оснований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формирование сообщения об отказе в запрашиваемой услуге в связи с имеющимися нарушениями в документах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получение получателем государственной услуги результата услуги (уведомление о постановке на учет с указанием порядкового номера очереди либо мотивированный ответ об отказе в постановке на учет с указанием обоснованных причин в форме электронного документа) сформированной АРМ РШЭП.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Пошаговые действия через Центр  (диаграмма № 3 функционального взаимодействия при оказании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1 - ввод оператора Центра в АРМ ИС Центр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оператором Центра услуги, указанной в настоящем Регламенте, вывод на экран формы запроса для оказания услуги и оператором Центра данных получателя государственной услуги, а также данных по доверенности представителя получателя государственной услуги (при нотариально удостоверенной  доверенности, при ином удостоверении доверенности – 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 о данных получателя государственной услуги, а также в ЕНИС – о данных доверенности представителя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получателя государственной услуги в ГБД ФЛ,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получателя государственной услуги в ГБД ФЛ,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оператором Центра формы запроса в части отметки о наличии документов в бумажной форме и сканирование документов, представленных получателем государственной услуги, прикрепление их к форме запроса и удостоверение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6 -  направление электронного документа (запроса получателя государственной услуги) удостоверенного (подписанного) ЭЦП оператора Центра через ШЭП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(обработка) услугодателем соответствия приложенных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оснований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формирование сообщения об отказе в запрашиваемой услуге в связи с имеющимися нарушениями в документах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получателем государственной услуги через оператора Центра результата услуги (уведомление о постановке на учет с указанием порядкового номера очереди либо мотивированный ответ об отказе в постановке на учет с указанием обоснованных причин в форме электронного документа в форме электронного документа) сформированной АРМ РШЭП.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Формы заполнения запроса и ответа на услугу приведены на веб-портал «Е-лицензирование» www.elicense.kz.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Способ проверки получателем статуса исполнения запроса по электронной государственной услуге: на портале «электронного правительства» в разделе «История получения услуг», а также при обращении в УО/Центр.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Необходимую информацию и консультацию по оказанию услуги можно получить по телефону саll–центра: (1414).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 электронной государственной услуги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действий (процедур, функций, операций) с указанием срока выполнения каждого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Диаграмма, отражающая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Результаты оказания услуги получателям государственной услуги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 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Требования, предъявляемые к процессу оказания услуги получателям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Техническое условие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 у лица, которому оказывается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с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пользователя ЭЦП.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«Постановка на учет и очередность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нуждающихся в жилище из государственного жилищного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фонда или жилище, арендованном местным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исполнительным органом в частном жилищном фонде»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 через ПЭП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"/>
        <w:gridCol w:w="2452"/>
        <w:gridCol w:w="2243"/>
        <w:gridCol w:w="2244"/>
        <w:gridCol w:w="2244"/>
        <w:gridCol w:w="2244"/>
        <w:gridCol w:w="2244"/>
        <w:gridCol w:w="1848"/>
        <w:gridCol w:w="2244"/>
        <w:gridCol w:w="1807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ПЭП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действия (процесса, процедуры, операции) и их описание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на ПЭП по ИИН и паролю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получателя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запроса, выбором получателя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ственной услуги ЭЦП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получателя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ЭЦП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 (подписа-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ние) посред-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ЭЦП получателя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и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запроса в АРМ РШЭП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трация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Формирова-ние сообщения об отказе в связи с имеющимися 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ниями в документах получателя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 услуги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-распоря-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дительное решение)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об успешном формирова-нии запроса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Формирова-ние сообщения об отказе в запраши-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ваемой 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запроса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Формирова-ние сообщения об отказе запраши-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ваемой 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запроса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трация запроса с прис-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воением номера заявле-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Формирова-ние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отказа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 выходно-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  если есть нарушения в данных получателя государствен-ной услуги; 3- если авторизация прошла успешно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 если есть нарушения в данных получателя государствен-ной услуги; 5 – если нарушений нет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– если есть нарушения в данных получателя государст-венной услуги; 8- если нарушений нет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СФЕ через услугодателя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2239"/>
        <w:gridCol w:w="2239"/>
        <w:gridCol w:w="2239"/>
        <w:gridCol w:w="2239"/>
        <w:gridCol w:w="1844"/>
        <w:gridCol w:w="2842"/>
        <w:gridCol w:w="1865"/>
        <w:gridCol w:w="2239"/>
        <w:gridCol w:w="1804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СФЕ, ИС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дателя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услугодателя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 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 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дателя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Наименова-ние действия (процесса, процедуры, операции) и их описание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на АРМ РШЭП через ИИН и пароль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сотруд-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ником услугода-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услуги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запроса о данных получателя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в ГБД ФЛ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 сообще-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об отсут-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ствии данных ГБД ФЛ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формы запроса с прикреплением сканированных документов и удостовере-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ЭЦП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трация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 в АРМ РШЭП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ями в документах получателя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 услуги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распоряди-тельное решение)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об успешном формирова-нии запроса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  запроса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Формиро-вание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отказа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трация запроса с присво-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ением номера заявле-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Формирова-ние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отказа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Формиро-вание 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 услуги – 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секунд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секунд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10-15 секунд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10-15 секунд 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секунд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 если есть нарушения; 5 – если нарушений нет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 если есть нарушения; 8- если нарушений нет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Описание действий СФЕ через Центр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2069"/>
        <w:gridCol w:w="2070"/>
        <w:gridCol w:w="2070"/>
        <w:gridCol w:w="1881"/>
        <w:gridCol w:w="1860"/>
        <w:gridCol w:w="1881"/>
        <w:gridCol w:w="1881"/>
        <w:gridCol w:w="1881"/>
        <w:gridCol w:w="1882"/>
        <w:gridCol w:w="1882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СФЕ, ИС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Центра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Центра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 Центра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ФЛ, ЕНИС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 Центра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 Центра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 Центра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 Центра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 Центра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действия (процес-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цедуры, операции) и их описание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зуется оператор Центра по логину и паролю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запроса в ГБД ФЛ, ЕНИС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сообще-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 невоз-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можности получе-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данных в связи с отсут-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ствием данных 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 запроса с прикреп-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лением к форме запроса необхо-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димых докумен-тов и удосто-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верение ЭЦП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 удосто-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(подпи-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санного) ЭЦП в АРМ РШЭП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трация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 сообще-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об отказе в услуге в связи с имеющи-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мися 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ниями в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 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 услуги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(данные, документ,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зационно-распоря-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дительное решение)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Отображе-ние 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об успешном 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 запроса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тизация запроса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отказа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 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об успешном 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ровании запроса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тизация запроса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трация запроса с прис-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воением номера заявле-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отказа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 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 услуги – уведомле-ния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- 1 минута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 действия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 если есть 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 данных 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услуги; 5 – если 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нет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– если есть 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ния; 9 – если 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нет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«Постановка на учет и очередность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нуждающихся в жилище из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жилищного фонда или жилище, арендованном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местным исполнительным органом в частном жилищном фонде»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12319000" cy="610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319000" cy="610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1 функционального взаимодействия при оказании электронной государственной услуги через ПЭП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12344400" cy="657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344400" cy="657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2 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услугодателя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12293600" cy="690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293600" cy="690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3 функционального взаимодействия при оказании электронной государственной услуги через ИС Центр</w:t>
      </w:r>
    </w:p>
    <w:bookmarkEnd w:id="19"/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Условные обозначения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8229600" cy="635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6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«Постановка на учет и очередность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нуждающихся в жилище из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жилищного фонда или жилище, арендованном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местным исполнительным органом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частном жилищном фонде»</w:t>
      </w:r>
    </w:p>
    <w:bookmarkEnd w:id="22"/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анкеты для определения показателей электронной государственной услуги: «качество» и «доступность»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услуги)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