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1eab" w14:textId="d401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Айыртаускому 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19 апреля 2013 года N 187. Зарегистрировано Департаментом юстиции Северо-Казахстанской области 6 мая 2013 года N 2269. Утратило силу (письмо акимата Айыртауского района Северо-Казахстанской области от 13 января 2014 года N 3.1.1-27/23)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(письмо акимата Айыртауского района Северо-Казахстанской области от 13 января 2014 года N 3.1.1-27/23)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«Об обязательном страховании в растениеводстве»,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Айыртаускому району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Айыртауского района Северо-Казахстанской области Махметова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 А. Сейфуллин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апреля 2013 г № 187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сева по каждому виду субсидируемых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 культур в Айыртауском районе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2393"/>
        <w:gridCol w:w="4290"/>
        <w:gridCol w:w="2583"/>
        <w:gridCol w:w="3322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зона, ПЗР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II-степная, равнинная, колочностепная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среднеранние сорта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среднеспелые сорта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среднепоздние сорта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среднепоздние сорта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минимальному и нулевому пару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зеленный корм: (овес + горох, горох + овес + ячмень), сено: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(суданская трава;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просо; могар;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+ вика)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сенаж: (овес + ячмень + горох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пшеница; овес + горох; просо + горох)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Зеленный конвейер (однолетние травы):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срок (горох + овес)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 + пшеница,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 + горох, просо + горох)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 + горох, овес + горох)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(люцерна, донник, эспарцет, козлятник, кострец, житняк)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срок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cрок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июля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июля по 20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августа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 горносопоч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вышенности)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среднеранние сорта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среднеспелые сорта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среднепоздние сорта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среднепоздние сорта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22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минимальному и нулевому пару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20 мая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зеленный корм: (овес + горох; горох + овес + ячмень), сено: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(суданская трава; просо; могар; овес + вика),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сенаж: (овес + ячмень + горох; овес + горох; просо + горох)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конвеер (однолетние травы):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срок (горох + овес)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пшеница; суданская трава + горох; просо + горох)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 + горох; овес + горох)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(люцерна, донник, эспарцет, козлятник, кострец, житняк) I срок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cрок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июля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 июля по 15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августа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