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4808" w14:textId="86e4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20 декабря 2012 года N 5-11-1 "О бюджете Айыртауского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11 июля 2013 года N 5-16-1. Зарегистрировано Департаментом юстиции Северо-Казахстанской области 17 июля 2013 года N 2325. Утратило силу (письмо маслихата Айыртауского района Северо-Казахстанской области от 30 апреля 2015 года N 3.2.3-2/61)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маслихата Айыртауского района Северо-Казахстанской области от 30.04.2015 N 3.2.3-2/61).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20 декабря 2012 года № 5-11-1 "О бюджете Айыртауского района на 2013-2015 годы" (зарегистрировано в Реестре государственной регистрации нормативных правовых актов под № 2064 от 15 января 2013 года, опубликовано 24 января 2013 года в газете "Айыртау таңы", 24 января 2013 года в газете "Айыртауские зори")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"1. Утвердить бюджет Айыртауского района на 2013-2015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доходы – 3 964719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налоговым поступлениям – 504 302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неналоговым поступлениям – 5 900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– 23 700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поступлениям трансфертов – 3 430817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затраты – 4 212106,5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– 70 125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бюджетные кредиты – 77 895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– 7 770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– 4 500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– 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– -322 012,5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– 322 012,5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– 77 895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– 7 770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– 251 887,5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"8. Учесть в бюджете района на 2013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61940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12 860 тысяч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6195 тысяч тенге – на предоставление специальных социальных услуг,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введение стандартов специальных социальных услуг – 6195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67318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5) 13091 тысяча тенге - на реализацию Государственной программы развития образования Республики Казахстан на 2011-2020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"Об утверждении Государственной программы развития образования Республики Казахстан на 2011-2020 годы",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12291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обеспечение оборудованием, программным обеспечением детей-инвалидов, обучающихся на дому –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15754 тысяч тенге – на ежемесячную выплату денежных средств опекунам (попечителям) на содержание ребенка-сироты (детей-сирот),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33548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11831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9) 32829 тысяч тенге – на реализацию мер по содействию экономическому развитию регионов в рамках Программы "Развитие регионов",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"Об утверждении Программы "Развитие Регионов" (далее-Программа);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664693 тысячи тенге – на развитие системы водоснабжения и водоотведения в сельских населенных пунктах.";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"10. Учесть в бюджете района на 2013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53281 тысяч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2) 1000 тысяч тенге –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300 тысяч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740 тысяч тенге – на внедрение электронных учебников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4715 тысяч 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6131 тысяч 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3865 тысяч тенге – на софинансирование ремонта жилищно-коммунального хозяйства, инженерно–транспортной инфраструктуры и социально-культурных объектов и благоустройства населенных пунктов в рамках Дорожной карты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"12. Утвердить резерв местного исполнительного органа района на 2013 год в сумме 5685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ХVI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11 июля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2013 года № 5-16-1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5-11-1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03"/>
        <w:gridCol w:w="798"/>
        <w:gridCol w:w="2028"/>
        <w:gridCol w:w="3937"/>
        <w:gridCol w:w="1826"/>
        <w:gridCol w:w="2313"/>
        <w:gridCol w:w="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4 212 106,5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1 013 343,6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сел,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-322 012,5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июля 2013 года № 5-16-1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5-11-1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457"/>
        <w:gridCol w:w="1457"/>
        <w:gridCol w:w="5616"/>
        <w:gridCol w:w="2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5"/>
        <w:gridCol w:w="1805"/>
        <w:gridCol w:w="1805"/>
        <w:gridCol w:w="1805"/>
        <w:gridCol w:w="1469"/>
        <w:gridCol w:w="1805"/>
        <w:gridCol w:w="180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1312"/>
        <w:gridCol w:w="1612"/>
        <w:gridCol w:w="1612"/>
        <w:gridCol w:w="1612"/>
        <w:gridCol w:w="1313"/>
        <w:gridCol w:w="1613"/>
        <w:gridCol w:w="16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Лобановского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Сырым-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