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3b8f" w14:textId="ce43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20 декабря 2012 года № 5-11-1 "О бюджете Айыртауского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10 декабря 2013 года N 5-20-2. Зарегистрировано Департаментом юстиции Северо-Казахстанской области 12 декабря 2013 года N 2439.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20 декабря 2012 года № 5-11-1 "О бюджете Айыртауского района на 2013-2015 годы" (зарегистрировано в Реестре государственной регистрации нормативных правовых актов под № 2064 от 15 января 2013 года, опубликовано 24 января 2013 года в газете "Айыртау таңы", 24 января 2013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Утвердить бюджет Айыртауского района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3 983 661,3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503 661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5 896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24 345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3 449 759,3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затраты – 4 231 048,8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80 520,5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– 88 291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7 770,5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4 500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-332 408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332 408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88 291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7 770,5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251 887,5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"8. Учесть в бюджете района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61940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13172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6195 тысяч тенге –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введение стандартов специальных социальных услуг – 6195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69356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12803 тысяча тенге - на реализацию Государственной программы развития образования Республики Казахстан на 2011-2020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обеспечение оборудованием, программным обеспечением детей-инвалидов, обучающихся на дому –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14200 тысяч тенге – на ежемесячную выплату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33318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10631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24244,3 тысяч тенге – на реализацию мер по содействию экономическому развитию регионов в рамках Программы "Развитие регионов",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 (далее - 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664693 тысячи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5321 тысяча тенге -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декабря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декабря 2013 года № 5-20-2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17"/>
        <w:gridCol w:w="731"/>
        <w:gridCol w:w="9"/>
        <w:gridCol w:w="1034"/>
        <w:gridCol w:w="6231"/>
        <w:gridCol w:w="3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3 983 661,3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1 051 136,9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декабря 2013 года № 5-20-2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1794"/>
        <w:gridCol w:w="1794"/>
        <w:gridCol w:w="1535"/>
        <w:gridCol w:w="1794"/>
        <w:gridCol w:w="17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Арыкба-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Антоновского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Володарского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Гусаков-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Елецкого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Имантаус-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568"/>
        <w:gridCol w:w="1833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Каратальского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Камсактинского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Константиновс-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Лобанов-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Нижнебурлукского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Сырымбет-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Украинского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