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21ec" w14:textId="3a82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 Айыртауском  районе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25 ноября 2013 года N 502. Зарегистрировано Департаментом юстиции Северо-Казахстанской области 13 декабря 2013 года N 2449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Айыртауского района Северо–Казахстанской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Айыртауском районе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2014 год (далее по тексту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труда безработных, привлеченных на общественные работы и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«Отдел занятости и социальных программ Айыртауского района Северо-Казахстанской области» осуществлять направление безработных граждан на общественные работы в соответствии с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330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330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03 декабря 2013 года «О республиканском бюджете на 2014-2016 годы».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акимата Айыртауского района Северо-Казахстанской области от 20.01.2014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общественных работ определяются в соответствии с действующим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1 час,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           А. 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 Ризанов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Казахстан»                      А. Жумаханов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филиала «Айыртауский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исполнению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судебных актов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Республики Казахстан»             Е. Крухмалев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ноября 2013 года № 502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699"/>
        <w:gridCol w:w="3884"/>
        <w:gridCol w:w="2678"/>
        <w:gridCol w:w="1684"/>
        <w:gridCol w:w="1304"/>
        <w:gridCol w:w="160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оплачиваемых общественных работ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работ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Продол-житель-ность общест-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работ (меся-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финан-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Антоновского сельского округа»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кв.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8.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кв. метров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175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Арыкбалыкского сельского округа».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проведение работ, связанных с весенне-осенними паводками.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- 10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назначения.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500 квадратных метров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301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Володарского сельского округа».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Айыртауского района Департамента юстиции Северо-Казахстанской области Министерства юстиции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«Айыртауский территориаль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отдел Департамента по исполнению судебных актов Северо-Казахстанской области Комитета по исполнению судебных актов Министерства юстиции Республики Казахстан»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 деревьев. Обрезка 250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- 30.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– 100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- 1500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охране территорий парка и центральной площади.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парка и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свалок 1000 квадратных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по- 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153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специалистам по регистрации недвижимого имущества, записей актов гражданского состояния по формированию и подшивке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и подшивке 3000 дел.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специалистам отдела исполнительных судебных актов по формированию базы данных и подшивке дел.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базы данных и подшивке 2500 дел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«Аппарат акима Гусаковского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- 6.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133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Елецкого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водосточных каналов и мостов - 6.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31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ценных бумаг, бандеролей, почты.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почты 3 000 экз.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Айыртауского района Северо-Казахстанской области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уборка территории.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территории 0,35 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6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мостов- 10.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236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Казанского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и мостов - 10.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153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Камсактинского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- 10.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395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- 8.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152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».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7.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квадратных метров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92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Лобановского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- 10.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244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Сырымбетско-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сельского округа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- 10.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и кормов, помощь в доставке и разгрузке угля для малообеспеченных слоев населения и одиноко проживающих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295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5.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 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Украинского сельского округа». 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7.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 проживающих престарелых и бюджетным организациям сельского округа.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- 30 кубических метров.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похозяйственных книг.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160 дел для назначения государственных пособий семьям, имеющим детей до 18 лет.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25 ноября 2013 года № 502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973"/>
        <w:gridCol w:w="3853"/>
        <w:gridCol w:w="419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часовая рабочая неделя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Работы, выполняемые в помещениях и не связанные с физическими нагрузками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–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