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9c2" w14:textId="3b76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20 декабря 2012 года N 8-1 "О бюджете Акжарского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28 марта 2013 года N 9-2. Зарегистрировано Департаментом юстиции Северо-Казахстанской области 19 апреля 2013 года N 2245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Акжарского района на 2013-2015 годы» от 20 декабря 2012 года № 8-1 (зарегистрированное в Реестре государственной регистрации нормативных правовых актов за № 2056 от 11 января 2013 года и опубликованное от 18 января 2013 года в газете «Дала дидары» за № 3, и от 18 января 2013 года в газете «Акжар-хабар» за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Акжарского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1 828 701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264 516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1 550 870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1 835 319,7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53 014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57 123 тысячи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-59 632,7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59 632,7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- 6 618,7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 согласно приложению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 приложению 10 к указанному решению».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2013 год в сумме 744,3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вышеуказанное решение приложением 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А.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28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Р. Джунусова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9373"/>
        <w:gridCol w:w="1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93"/>
        <w:gridCol w:w="693"/>
        <w:gridCol w:w="887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1835319,7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1301629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27893,3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-59632,7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9-2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93"/>
        <w:gridCol w:w="773"/>
        <w:gridCol w:w="8633"/>
        <w:gridCol w:w="16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9-2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73"/>
        <w:gridCol w:w="793"/>
        <w:gridCol w:w="8413"/>
        <w:gridCol w:w="1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детей-сирот и из малообеспеченных семей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нуждающимся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детям-инвалидам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9-2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33"/>
        <w:gridCol w:w="773"/>
        <w:gridCol w:w="829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9-2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33"/>
        <w:gridCol w:w="813"/>
        <w:gridCol w:w="8573"/>
        <w:gridCol w:w="16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