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fc22" w14:textId="908f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Акжарского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20 мая 2013 года N 172. Зарегистрировано Департаментом юстиции Северо-Казахстанской области 19 июня 2013 года N 2298. Утратило силу постановлением акимата Акжарского района Северо-Казахстанской области от 26 августа 2016 года № 208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Акжарского района Северо-Казахстанской области от 26.08.2016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Акжарского района Северо-Казахстанской области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Акжарского района Северо-Казахстанской области Сыздыкова Ж.Б.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Акжарского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