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8f4d" w14:textId="48c8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Северо-Казахстанской области от 20 декабря 2012 года N 8-1 "О бюджете Акжарского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сентября 2013 года N 14-1. Зарегистрировано Департаментом юстиции Северо-Казахстанской области 19 сентября 2013 года N 2363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«О бюджете Акжарского района на 2013-2015 годы» от 20 декабря 2012 года № 8-1 (зарегистрированное в Реестре государственной регистрации нормативных правовых актов под № 2056 11 января 2013 года и опубликованное 18 января 2013 года в газете «Дала дидары» и 18 января 2013 года в газете «Акжар-хабар»)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1 835 470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264 516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1 557 639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1 842 088,7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53 014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57 123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- 59 632,7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59 632,7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- 6 618,7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                                   Р. Джунусова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853"/>
        <w:gridCol w:w="24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1"/>
        <w:gridCol w:w="989"/>
        <w:gridCol w:w="1095"/>
        <w:gridCol w:w="6397"/>
        <w:gridCol w:w="21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1842088,7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212125,8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190149,8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29615,2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22322,3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-59632,7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713"/>
        <w:gridCol w:w="2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50"/>
        <w:gridCol w:w="758"/>
        <w:gridCol w:w="737"/>
        <w:gridCol w:w="6399"/>
        <w:gridCol w:w="2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1159189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12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93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5"/>
        <w:gridCol w:w="741"/>
        <w:gridCol w:w="912"/>
        <w:gridCol w:w="6369"/>
        <w:gridCol w:w="26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1333188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1190781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673"/>
        <w:gridCol w:w="1313"/>
        <w:gridCol w:w="711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653"/>
        <w:gridCol w:w="1413"/>
        <w:gridCol w:w="685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9 сентября 2013 года № 14-1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653"/>
        <w:gridCol w:w="1413"/>
        <w:gridCol w:w="6993"/>
        <w:gridCol w:w="22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