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ff2a" w14:textId="f16f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Акжарского района приписки и медицинского освидетельствования граждан мужского пола Республики Казахстан с января по март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района Северо-Казахстанской области от 9 декабря 2013 года N 11. Зарегистрировано Департаментом юстиции Северо-Казахстанской области 13 декабря 2013 года N 2448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государственным учреждением «Отдел по делам обороны Акжарского района Северо-Казахстанской области» (по согласованию), с января по март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Акжарского района Г. К. Айтмухаметова.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 М. Турысбеков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  Р. Байсалдин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