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910" w14:textId="3b9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района Северо-Казахстанской области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23 декабря 2013 года N 18-1. Зарегистрировано Департаментом юстиции Северо-Казахстанской области 14 января 2014 года N 2483. Утратило силу в связи с истечением срока действия (письмо аппарата маслихата Акжарского района Северо-Казахстанской области от 17 февраля 2016 года N 03-02-13/28)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Акжарского района Северо-Казахстанской области от 17.02.2016 N 03-02-13/28).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Акжарского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2 515 259,2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265 958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–5 834,6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–6 866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–2 236 600,6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субвенция, передаваемая из областного бюджета – 1 465 266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2 516 681,5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–31 030,3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38 947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7 916,7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- 32 452,6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32 452,6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- 38 947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- 7 916,7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средств- 1 422,3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Акжарского районного маслихата Северо-Казахстанской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пошлина;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каждого сельского округа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6.Установить, что в процессе исполнения местных бюджетов на 2014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с разделением на бюджетные инвестиционные проекты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2014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реализацию Государственной программы развития образования в Республике Казахстан на 2011 – 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развитие системы водоснабжения 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на выплату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2014-2016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Акжарского районного маслихата Северо-Казахстанской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2014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– 38 947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2013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Акжарского районного маслихата Северо-Казахстанской области от 03.07.2014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капитальный ремонт системы отопления Талшыкской средней школы в селе Талшык Акжарского района Северо-Казахстанской области (вынос котельной).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капитальный ремонт досугового центра молодежи в селе Айсара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текущий ремонт внутрипоселковых дорог в селе Талшык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проведение ветеринарных мероприятий по энзоотическим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2014-2016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на приобретение и доставку учебников и учебно-методических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капитальный ремонт детского сада в селе Кулыколь;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 разработку проектно-сметной документации на строительство 55 квартирного жилого дома в селе Талшик Акжарского района и внешние и инженерные сети и благоустройство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фонд оплаты труда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Акжарского районного маслихата Северо-Казахстанской области от 03.07.2014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дополнено подпунктами 6), 7), 8), 9) в соответствии с решением Акжарского районного маслихата Северо-Казахстанской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2014 год в сумме 446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Установить выплаты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Акжарского районного маслихата Северо-Казахстанской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477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бюджета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1001"/>
        <w:gridCol w:w="1001"/>
        <w:gridCol w:w="6267"/>
        <w:gridCol w:w="262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8"/>
        <w:gridCol w:w="1238"/>
        <w:gridCol w:w="5378"/>
        <w:gridCol w:w="2697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Акжарского районного маслихата Северо-Казахстанской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585"/>
        <w:gridCol w:w="1421"/>
        <w:gridCol w:w="1421"/>
        <w:gridCol w:w="4566"/>
        <w:gridCol w:w="33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решения Акжарского районного маслихата Северо-Казахстанской области от 16.04.2014 </w:t>
      </w:r>
      <w:r>
        <w:rPr>
          <w:rFonts w:ascii="Times New Roman"/>
          <w:b w:val="false"/>
          <w:i w:val="false"/>
          <w:color w:val="ff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2173"/>
        <w:gridCol w:w="895"/>
        <w:gridCol w:w="2710"/>
        <w:gridCol w:w="4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в редакции решения Акжарского районного маслихата Северо-Казахстанской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39"/>
        <w:gridCol w:w="1309"/>
        <w:gridCol w:w="1309"/>
        <w:gridCol w:w="5559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55 квартирного жилого дома в селе Талшик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55 квартирного жилого дома в селе Талшик Акжарского района (внешние и инженерные сети и благоустройство 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Дауит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Акжаркын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Казанское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Ульгили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Кызылту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Байтус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9 в соответствии с решением Акжарского районного маслихата Северо-Казахстанской области от 03.07.2014 </w:t>
      </w:r>
      <w:r>
        <w:rPr>
          <w:rFonts w:ascii="Times New Roman"/>
          <w:b w:val="false"/>
          <w:i w:val="false"/>
          <w:color w:val="ff0000"/>
          <w:sz w:val="28"/>
        </w:rPr>
        <w:t>N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032"/>
        <w:gridCol w:w="3427"/>
        <w:gridCol w:w="1573"/>
        <w:gridCol w:w="2426"/>
        <w:gridCol w:w="2733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под-группа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 бюд- жет- ных прог-рамм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