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dc57" w14:textId="ad0d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района имени Габита Мусрепова", аппаратами акимов аульных (сельских) округов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8 января 2013 года N 31. Зарегистрировано Департаментом юстиции Северо-Казахстанской области 8 февраля 2013 года N 2166.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постановлением акимата района имени Габита Мусрепова Северо-Казахстанской области от 23.05.2013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района имени Габита Мусрепова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Северо–Казахстанской области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 М. Тасмаганбетов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2013 года № 31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района имени Габита Мусрепова»;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района имени Габита Мусрепова»;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района имени Габита Мусрепова»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интернет – ресурсе: www.roo-gm.sko.kz.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имени Габита Мусрепова»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 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2-26-09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 имени Габита Мусрепова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____________от "_____" ________20__ года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акимат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состоянии здоровья опекуна (усыновителя)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1"/>
        <w:gridCol w:w="2390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выписка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4576"/>
        <w:gridCol w:w="4780"/>
        <w:gridCol w:w="5865"/>
      </w:tblGrid>
      <w:tr>
        <w:trPr>
          <w:trHeight w:val="103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справки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052"/>
        <w:gridCol w:w="7654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1493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2013 года № 31</w:t>
      </w:r>
    </w:p>
    <w:bookmarkEnd w:id="34"/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фойе государственного учреждения «Отдел образования района имени Габита Мусрепова»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а также на интернет-ресурсе отдела образования www.roo-gm.sko.kz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-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36"/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38"/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местного исполнительного органа района,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43"/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района по оказанию государственной услуги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района имени Габита Мусрепова»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 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Абылай-хана, 28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2-11-48</w:t>
            </w:r>
          </w:p>
        </w:tc>
      </w:tr>
    </w:tbl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45"/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имени Габита Мусрепова»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 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2-21-02</w:t>
            </w:r>
          </w:p>
        </w:tc>
      </w:tr>
    </w:tbl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47"/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Дана___________________________ в том, что он/она включен (-а)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20__ - 20__ учебном году.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51"/>
    <w:bookmarkStart w:name="z8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53"/>
    <w:bookmarkStart w:name="z8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57"/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64"/>
    <w:bookmarkStart w:name="z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17"/>
        <w:gridCol w:w="2339"/>
        <w:gridCol w:w="2338"/>
        <w:gridCol w:w="3829"/>
        <w:gridCol w:w="2717"/>
        <w:gridCol w:w="2339"/>
        <w:gridCol w:w="309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- проведение обследования материально -бытового положения семьи.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21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материально-бытового положения семьи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3279"/>
        <w:gridCol w:w="5171"/>
        <w:gridCol w:w="4037"/>
        <w:gridCol w:w="4036"/>
      </w:tblGrid>
      <w:tr>
        <w:trPr>
          <w:trHeight w:val="103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69"/>
    <w:bookmarkStart w:name="z9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11823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2013 года № 31</w:t>
      </w:r>
    </w:p>
    <w:bookmarkEnd w:id="71"/>
    <w:bookmarkStart w:name="z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72"/>
    <w:bookmarkStart w:name="z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района имени Габита Мусрепова»;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района имени Габита Мусрепова»;</w:t>
      </w:r>
    </w:p>
    <w:bookmarkEnd w:id="73"/>
    <w:bookmarkStart w:name="z3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4"/>
    <w:bookmarkStart w:name="z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района имени Габита Мусрепова» (далее – уполномоченный орган) и организациями образования района имени Габита Мусрепова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стандарта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75"/>
    <w:bookmarkStart w:name="z4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6"/>
    <w:bookmarkStart w:name="z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 располагается на стендах, расположенных в организациях образования, а также на официальном сайте уполномоченного органа roo-gm.sko.kz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отдела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77"/>
    <w:bookmarkStart w:name="z4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8"/>
    <w:bookmarkStart w:name="z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bookmarkStart w:name="z4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0"/>
    <w:bookmarkStart w:name="z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81"/>
    <w:bookmarkStart w:name="z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82"/>
    <w:bookmarkStart w:name="z4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имени Габита Мусрепова»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 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2-21-60</w:t>
            </w:r>
          </w:p>
        </w:tc>
      </w:tr>
    </w:tbl>
    <w:bookmarkStart w:name="z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4"/>
    <w:bookmarkStart w:name="z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85"/>
    <w:bookmarkStart w:name="z5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841"/>
        <w:gridCol w:w="3412"/>
        <w:gridCol w:w="3321"/>
        <w:gridCol w:w="2875"/>
      </w:tblGrid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«Андреевская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Андреевка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(71535)34123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«Березовская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Березовка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(71535)52317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«Бирликская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Бирлик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(71535)29169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«Боровская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Чернозубовка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(71535)53678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«Буденновская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Буденное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(71535)54004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«Возвышенская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Возвышенка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(71535)52522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«Володарская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Володарское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(71535)27230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«Гаршинская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 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Гаршино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(71535)42686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«Дружбинская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Дружба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(71535)28531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«Ефимовская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Ефимовка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(71535)52075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«Жаманшубарская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15 лет Казахстана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(71535)22792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«Жанасуская начальная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Жанасу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(71535)52428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«Жаркольская школа»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Жарколь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(71535)52606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«Женысская 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Казахстанская область, район имени Габита Мусрепова, с.Мукыр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(71535)21564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«Калиновская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Рузаевка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(71535)32251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«Карагашская начальная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Карагаш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(71535)22146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«Ковыленская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Ковыльное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(71535)52919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«Кокалажарская 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  район имени Габита Мусрепова, аул Кокалажар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(71535)53286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«Кырымбетская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 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Кырымбет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(71535)52799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«Литвиновская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Литвиновка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(71535)53578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«Ломоносовская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Ломоносовка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(71535)52222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«Мадениетская начальная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Мадениет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(71535)52421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«Нежинская средняя школа»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Нежинка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(71535)28280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«Новоишимская казахская средняя школа»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Новоишимское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(71535)22491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«Новоишимская средняя школа № 1 школа»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Новоишимское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(71535)21101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«Новоишимская средняя школа № 2»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Новоишимское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(71535)23819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«Новосельская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Новоселовка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(71535)53079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«Пескинская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Пески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(71535)52206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«Привольная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Привольное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(71535)53077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«Приишимская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Разгульное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(71545)42781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«Раисовская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Раисовка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(71535)30231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«Рузаевская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Рузаевка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(71535)32318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«Рухловская начальная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Рухловка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(71535)52811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«Салкынкольская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Салкынколь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(71535)52732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«Сарыадырская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Сарыадыр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(71535)52440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«Сарыбулакская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Сарыбулак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«Сокологоровская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Сокологоровка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(71535)53844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«Ставропольская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Ставрополка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(71535)53074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«Старобельская основная школа»  акимата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Старобелка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(71535)52424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аула Токсан би»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Токсан би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(71535)29317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«Тахтабродская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Тахтаброд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(71535)43129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«Токтинская начальная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Тахты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(71535)52723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«Урожайная средняя школа»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с.Урожайное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(71535)26522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«Целинная средняя школа»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Целинное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(71535)25449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«Червонная средняя школа»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с.Червонное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(71535)27548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«Чернобаевская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Чернобаевка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(71535)52568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«Чистопольская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с.Чистополье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(71535)41668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«Шоптыкольская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 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Шоптыколь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(71547)45291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«Шукыркольская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Шукырколь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(71535)53400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«Ялтинская средняя школа»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 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Ялты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(71535)45385</w:t>
            </w:r>
          </w:p>
        </w:tc>
      </w:tr>
    </w:tbl>
    <w:bookmarkStart w:name="z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   »______________20__г.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    »_____________20__г.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Директор:___________________</w:t>
            </w:r>
          </w:p>
        </w:tc>
      </w:tr>
    </w:tbl>
    <w:bookmarkStart w:name="z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2.Носки 3 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ценные вещи администрация центра 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НАПРАВЛЕНИЕ №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89"/>
    <w:bookmarkStart w:name="z5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36"/>
        <w:gridCol w:w="3284"/>
        <w:gridCol w:w="2515"/>
        <w:gridCol w:w="3926"/>
        <w:gridCol w:w="3114"/>
        <w:gridCol w:w="373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государственной услуги и 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701"/>
        <w:gridCol w:w="3194"/>
        <w:gridCol w:w="2988"/>
        <w:gridCol w:w="3194"/>
        <w:gridCol w:w="3769"/>
        <w:gridCol w:w="3585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5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94"/>
    <w:bookmarkStart w:name="z6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 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9029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8978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2013 года № 31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оказывается аппаратами акимов аульных (сельских) округов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ГУ «Аппарат акима района имени Габита Мусрепова»: www.gmusrepova-akimat@sko.kz, государственного учреждения «Отдел образования района имени Габита Мусрепова»: www.roo-gm.sko.kz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–справка)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99"/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17. Этапы оказания государственной услуги с момента обращения получателя государственной услуги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государственной услуги в акимат. Специалист акимата регистрирует обращение, проверяет представленные документы, выдает получателю государственной услуги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готовит справку либо мотивированный ответ об отказе в предоставлении услуги и передает на рассмотрение акиму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аульного (сельского округа)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регистрирует результат завершения государственной услуги, заносит сведения в журнал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акимата выдает справку либо мотивированный ответ об отказе в предоставлении услуги получателю государственной услуги.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аким сельского (аульного) округа, специалист акимата, участвующие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6"/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704"/>
        <w:gridCol w:w="4126"/>
        <w:gridCol w:w="438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района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Андреевка,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53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34-1-80,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34-1-80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andreev-gm.sko.kz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Бирликского аульного округа района   имени Габита Мусрепова  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Бирлик, ул. Кирова, 5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29-0-50,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29-1-24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birlik-gm.sko.kz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Возвышенского сельского округа района  имени Габита Мусрепова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Мира, 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52-4-09,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 52-4-69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vozvyshenka-gm.sko.kz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Гаршинского сельского округа района имени Габита Мусрепова  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Гаршино, ул. Мира, 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42-6-21,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42-6-21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garchinka-gm.sko.kz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Дружбинского сельского округа района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Дружба, ул. Советская, 46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28-6-60,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28-5-38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druzhbinka-gm.sko.kz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Кырымбетского сельского округа района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Кырымбет, ул. Абылай-хана, 7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52-8-73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52-7-93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kyrymbet-gm.sko.kz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Кокалажарского аульного округа района 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Кокалажар, ул. Юбилейная, 23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53-3-26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53-2-40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kokalazhar-gm.sko.kz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Ломоносовского сельского округа района  имени Габита Мусрепова 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Мусрепоа, село Ломоносовка, ул. Ломоносовская, 23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52-1-21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52-1-69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lomonosov-gm.sko.kz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Нежинского сельского округа района  имени Габита Мусрепова  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Садовая, 12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 28-4-55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28-2-10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nezhinka-gm.sko.kz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района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ул. Целинная, 24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 28-9-69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27-7-33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novoselsk-gm.sko.kz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района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 ул. Ленина, 2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22-1-91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novoishimsk-gm.sko.kz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Рузаевского сельского округа района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Рузаевка, ул. Рузаева, 123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 31-2-35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31-1-49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ruzaevo-gm.sko.kz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Салкынкольского аульного округа района 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Салкынколь, ул. Ленина, 19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52-7-37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  52-7-37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salkynkol-gm.sko.kz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Тахтабродского сельского округа района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Тахтаброд, ул. Советская, 62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 43-1-23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43-1-23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tahtabrod-gm.sko.kz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Чистопольского сельского округа района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Чистополье, ул. Ленина, 77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  41-8-51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41-7-45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chistopol-gm.sko.kz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Червонного сельского округа района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Червонное, ул. Новоселова, 39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27-5-85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chervonny-gm.sko.kz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Шоптыкольского сельского округа района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Шоптыколь, ул. Молодежная, 9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45-2-32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45-2-61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shoptykol-gm.sko.kz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Шукыркольского  сельского округа района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Шукырколь, Новая 26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  51-8-07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53-4-79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shukyrkol-gm.sko.kz</w:t>
            </w:r>
          </w:p>
        </w:tc>
      </w:tr>
    </w:tbl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об обеспечении бесплатным подвозом к общеобразовательной организации образования и обратно домой</w:t>
      </w:r>
    </w:p>
    <w:bookmarkEnd w:id="109"/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действительно будет обеспечен (-а) бесплатным подвозом к общеобразовательной организации образования №______________________ и обратно домой.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населенного пункта)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End w:id="115"/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8"/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 с места учебы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2"/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получателя государственной услуги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«Аппарат акима _______________ аульного (сельского) округа»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№ ________ кем выдано_________________________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6"/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подвоза обучающихся и воспитанников к общеобразовательной организации образования и обратно домой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«Аппарат акима ___________аульного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учета справок*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в_____________году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630"/>
        <w:gridCol w:w="4664"/>
        <w:gridCol w:w="4067"/>
        <w:gridCol w:w="2540"/>
      </w:tblGrid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1"/>
    <w:bookmarkStart w:name="z1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492"/>
        <w:gridCol w:w="4204"/>
        <w:gridCol w:w="3895"/>
        <w:gridCol w:w="3709"/>
        <w:gridCol w:w="38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аульного (сельского)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регистрация обращения, выдача получателю государственной услуги расписки о получении документов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данных обучающегося (воспитанника) по списку учащихся, предоставленном директором школы, подготовка справки либо мотивированного ответа об отказе в предоставлении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услуги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3"/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797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