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994b0" w14:textId="6d9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14 января 2013 года N 35. Зарегистрировано Департаментом юстиции Северо-Казахстанской области 19 февраля 2013 года N 2186. Утратило силу постановлением акимата района имени Габита Мусрепова Северо-Казахстанской области от 23 мая 2013 года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района имени Габита Мусрепова Северо-Казахстанской области от 23.05.2013 N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района   имени Габита Мусрепова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имени Габита Мусрепова Северо-Казахстанской области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 М. Тасмаганбетов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2013 года № 35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–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«Отдел образования района имени Габита Мусрепова»;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экстернат Ғ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района имени Габита Мусрепова» (далее – уполномоченный орган) и организациями образования района имени Габита Мусрепова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 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  (далее -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www.roo-gm.sko.kz и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 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 пунктом 13 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 налагает резолюцию и направляет ответственному лицу организации образования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ответственное лицо организации образования отправляет сопроводительным письмом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 регистрирует письмо,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 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разрешает получателю государственной услуги обучение в форме экстерната либо отказывает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 задействованные в оказании государственной услуги (далее – должностные лица),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 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  района  имени Габита Мусрепова»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 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8(71535)2-21-02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среднего образования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 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841"/>
        <w:gridCol w:w="3412"/>
        <w:gridCol w:w="3321"/>
        <w:gridCol w:w="2875"/>
      </w:tblGrid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«Андреевская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Андреевка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8(71535)34123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«Березовская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Березовка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8(71535)52317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«Бирликская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Мусрепова, аул Бирлик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8(71535)29169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«Боровская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Чернозубовка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8(71535)53678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«Буденновская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Буденное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8(71535)54004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«Возвышенская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Возвышенка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8(71535)52522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«Володарская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 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Володарское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(71535)27230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«Гаршинская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  район имени Габита Мусрепова,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Гаршино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(71535)42686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«Дружбинская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район имени Габита Мусрепова,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Дружба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 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(71535)28531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«Ефимовская основная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 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Ефимовка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8(71535)52075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«Жаманшубарская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район имени Габита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15 лет Казахстана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8(71535)22792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«Жанасуская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Жанасу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8(71535)52428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«Жаркольская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Жарколь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8(71535)52606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«Женысская  основная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  Уалихановский район, с.Мукыр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8(71535)21564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«Калиновская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Рузаевка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8(71535)32251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«Карагашская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Карагаш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8(71535)22146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«Ковыленская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Ковыльное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8(71535)52919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«Кокалажарская 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  Уалихановский район, аул Кокалажар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8(71535)53286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«Кырымбетская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Кырымбет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8(71535)52799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«Литвиновская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Литвиновка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8(71535)53578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«Ломоносовская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Ломоносовка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8(71535)52222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«Мадениятская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Мадениет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8(71535)52421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«Нежинская средняя школа»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 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Нежинка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8(71535)28280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«Новоишимская казахская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(71535)22491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«Новоишимская средняя школа № 1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8(71535)21101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«Новоишимская средняя школа № 2»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Новоишимское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8(71535)23819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«Новосельская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Новоселовка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(71535)53079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«Пескинская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Пески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8(71535)52206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«Привольная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Привольное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8(71535)53077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«Приишимская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Разгульное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8(71545)42781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«Раисовская средняя школа» 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Раисовка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8(71535)30231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«Рузаевская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Рузаевка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8(71535)32318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«Рухловская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Рухловка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8(71535)52811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«Салкынкольская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Салкынколь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8(71535)52732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«Сарыадырская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Сарыадыр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8(71535)52440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«Сарыбулакская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Сарыбулак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(71535)52422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«Сокологоровская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Сокологоровка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8(71535)53844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«Ставропольская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Ставрополка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8(71535)53074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«Старобельская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Старобелка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8(71535)52424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аула Токсан би»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Токсан би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8(71535)29317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«Тахтабродская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Тахтаброд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8(71535)43129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«Токтинская начальная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Тахты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8(71535)52723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«Урожайная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 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с.Урожайное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8(71535)26522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«Целинная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Целинное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8(71535)25449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«Червонная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с.Червонное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8(71535)27548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«Чернобаевская основная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Чернобаевка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8(71535)52568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«Чистопольская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с.Чистополье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(71535)41668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«Шоптыкольская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Шоптыколь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(71547)45291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«Шукыркольская средняя школа» 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Шукырколь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8(71535)53400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«Ялтинская средняя школа» акимата района имени Габита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образования и науки Республики Казахстан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район имени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Ялты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8(71535)45385</w:t>
            </w:r>
          </w:p>
        </w:tc>
      </w:tr>
    </w:tbl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Описание последовательности и взаимодействия административных действий (процедур)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150"/>
        <w:gridCol w:w="1935"/>
        <w:gridCol w:w="2150"/>
        <w:gridCol w:w="2150"/>
        <w:gridCol w:w="2150"/>
        <w:gridCol w:w="2151"/>
        <w:gridCol w:w="1721"/>
        <w:gridCol w:w="1721"/>
        <w:gridCol w:w="1721"/>
        <w:gridCol w:w="1721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 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лицо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лицо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низации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выдачей описи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направля-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лицу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 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письмом весь пакет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письмо,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для наложения резолюции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резолюцию и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для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твляет провер-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полноты и 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данных и готовит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  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шает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либо отказы-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стрирует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 выдает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описи с отметкой о дне 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документы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документы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 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 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 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на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форме 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 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Выдается незамед-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лительно при сдаче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15 минут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часа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10 рабочих дней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 при обраще-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 использования (основной процесс)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3"/>
        <w:gridCol w:w="2268"/>
        <w:gridCol w:w="2886"/>
        <w:gridCol w:w="2886"/>
        <w:gridCol w:w="3918"/>
        <w:gridCol w:w="3919"/>
      </w:tblGrid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направляет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лицу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Регистрирует документы, направляет для наложения резолюции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разрешение на обучение в форме экстерната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разрешает получателю государственной услуги обучение в форме экстерната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 отправляет весь пакет документов сопроводительным письмом в уполномоченный орган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разрешение в организацию образования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разрешение и выдает получателю государственной услуги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 использования (альтернативный процесс)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1"/>
        <w:gridCol w:w="2315"/>
        <w:gridCol w:w="2526"/>
        <w:gridCol w:w="3158"/>
        <w:gridCol w:w="3158"/>
        <w:gridCol w:w="4212"/>
      </w:tblGrid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 Прием регистрация заявления и документов и выдача получателю государственной услуги описи с отметкой о дне получение документов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 Налагает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 направляет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лицу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для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документы, направляет для наложения резолюции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 Накладывает резолюцию и направляет для исполнения ответственному специалисту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 осуществляет проверку полноты и достоверности поступивших документов данных и готовит мотивированный ответ об отказе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отправляет сопроводительным письмом весь пакет документов в уполномоченный орган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 направляет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 в организацию образования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мотивированный ответ об отказе и выдает получателю государственной услуги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разрешений на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форме экстерната в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основного среднего, общего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образования»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1239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