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723a" w14:textId="29c7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20 декабря 2012 года N 10-1 "О бюджете района имени Габита Мусрепова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апреля 2013 года N 12-1. Зарегистрировано Департаментом юстиции Северо-Казахстанской области 17 мая 2013 года N 2291.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местном государственном управлении и самоуправлении в Республике Казахстан»,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20 декабря 2012 года № 10-1 «О бюджете района имени Габита Мусрепова на 2013-2015 годы» (зарегистрировано в Реестре государственной регистрации нормативных правовых актов под № 2047 от 10 января 2013 года, опубликовано в районных газетах от 21 января 2013 года «Есіл өңірі», от 21 января 2013 года «Новости Приишимья»)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3 257 440,9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709 956,9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2 503 912,0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3 285 356,5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82 973,1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90 879,1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4 391,0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4 391,0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-115 279,7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115 279,7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37 479,7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11 884 тысяч тенге –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5 468 тысяч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56 310 тысяч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тысяч тенге –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14 105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27 532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34 989 тысяч тенге –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81 619 тысяч тенге – на реконструкцию локального водоснабжения из подземных вод в селе Чистополье.»;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Габита Мусрепова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И. Овчаренко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     Б.Искакова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апреля 2013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2013 года № 12-1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39"/>
        <w:gridCol w:w="581"/>
        <w:gridCol w:w="8945"/>
        <w:gridCol w:w="237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3 257 440,9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240 989,0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142 129,0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76 360,0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44"/>
        <w:gridCol w:w="668"/>
        <w:gridCol w:w="765"/>
        <w:gridCol w:w="8157"/>
        <w:gridCol w:w="236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3 285 356,5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306 817,1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275 601,1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71 199,9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65 342,7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5 857,2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187 423,2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182 805,1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4 618,1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13 813,0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13 813,0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13 746,3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2 373 603,4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82 179,0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56 310,0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2 162 937,4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2 162 937,4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2 104 344,4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58 593,0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105 228,0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83 397,8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83 397,8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16 729,8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21 803,2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21 803,2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21 170,3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190 274,7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12 693,6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3 630,9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2 400,8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132 132,2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111 547,0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89 781,0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41 818,0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31 484,0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131 903,2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39 667,0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23 693,0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41 616,0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40 562,0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7 809,7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11 082,3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82 886,0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31 451,0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31 451,0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19 017,3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349,7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58 001,6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7 724,6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50 277,0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13 588,0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2 606,5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2 606,5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