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b978" w14:textId="36fb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20 декабря 2012 года N 10-1 "О бюджете района имени Габита Мусрепова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июня 2013 года N 15-1. Зарегистрировано Департаментом юстиции Северо-Казахстанской области 11 июля 2013 года N 2308. Утратило силу (письмо маслихата района имени Габита Мусрепова Северо-Казахстанской области от 5 июня 2014 года N 6.2.1-37/102)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имени Габита Мусрепова Северо-Казахстанской области от 05.06.2014 N 6.2.1-37/102)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 1</w:t>
      </w:r>
      <w:r>
        <w:rPr>
          <w:rFonts w:ascii="Times New Roman"/>
          <w:b w:val="false"/>
          <w:i w:val="false"/>
          <w:color w:val="000000"/>
          <w:sz w:val="28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«О местном государственном управлении и самоуправлении в Республике Казахстан»,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20 декабря 2012 года № 10-1 «О бюджете района имени Габита Мусрепова на 2013-2015 годы» (зарегистрировано в Реестре государственной регистрации нормативных правовых актов под № 2047 от 10 января 2013 года, опубликовано в районных газетах от 21 января 2013 года «Есіл өңірі», от 21 января 2013 года «Новости Приишимья»)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3 271 765,0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709 956,9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21 696,1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2 503 912,0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3 299 680,6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82 973,1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90 879,1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7 906,0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4 391,0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4 391,0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-115 279,7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115 279,7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90 878,0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13 078,0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37 479,7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>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Габита Мусрепова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М. Алекенев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Cекретарь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Габит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М. Баймульдина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июня 2013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2013 года № 15-1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914"/>
        <w:gridCol w:w="875"/>
        <w:gridCol w:w="8343"/>
        <w:gridCol w:w="2249"/>
      </w:tblGrid>
      <w:tr>
        <w:trPr>
          <w:trHeight w:val="12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3 271 765,0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709 956,9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240 989,0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142 129,0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76 360,0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39 765,0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26 600,0</w:t>
            </w:r>
          </w:p>
        </w:tc>
      </w:tr>
      <w:tr>
        <w:trPr>
          <w:trHeight w:val="5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10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21 696,1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8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8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20 774,1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20 774,1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2 503 912,0</w:t>
            </w:r>
          </w:p>
        </w:tc>
      </w:tr>
      <w:tr>
        <w:trPr>
          <w:trHeight w:val="5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2 503 912,0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2 503 912,0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576"/>
        <w:gridCol w:w="684"/>
        <w:gridCol w:w="703"/>
        <w:gridCol w:w="8072"/>
        <w:gridCol w:w="2387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3 299 680,6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308 705,5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278 097,4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12 448,0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74 351,9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67 934,7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6 417,2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186 767,5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181 899,4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4 868,1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16 937,3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16 937,3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16 348,1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347,2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13 670,8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13 670,8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13 604,1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11 879,0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2 377 508,3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138 489,0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138 489,0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82 179,0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56 310,0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2 147 622,4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2 147 622,4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2 088 434,4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59 188,0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91 396,9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91 396,9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13 903,0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7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14 105,0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50 559,9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104 350,4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82 320,2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82 320,2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16 752,2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47 006,0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8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22 030,2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22 030,2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21 299,4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169,8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195 526,7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17 333,7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13 193,6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10 280,6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3 917,1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1 108,0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2 400,9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134 234,0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2 402,2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2 402,2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18 883,0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112 948,8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2 981,7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20 186,1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89 781,0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43 959,0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29 789,0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23 245,0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1 977,0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134 060,2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41 085,0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15 974,0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15 974,0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25 111,0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25 111,0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11 445,2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11 445,2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5 923,2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43 479,0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28 744,0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10 903,0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7 862,7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2 858,0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11 823,0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11 082,3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240,7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6 018,0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5 839,7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82 486,0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30 801,0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30 801,0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18 367,3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349,7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15 060,0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7 913,3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270,7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36 325,0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36 325,0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8 418,3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12 709,0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57 168,6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7 774,6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7 774,6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281,3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49 394,0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13 705,0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2 638,9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2 638,9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1 035,5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82 973,1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-115 279,7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115 279,7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