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a8e8" w14:textId="9f0a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
от 20 декабря 2012 года № 10-1 "О бюджете района имени Габита Мусрепова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2013 года N 20-2. Зарегистрировано Департаментом юстиции Северо-Казахстанской области 25 ноября 2013 года N 2408.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«О местном государственном управлении и самоуправлении в Республике Казахстан»,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20 декабря 2012 года № 10-1 «О бюджете района имени Габита Мусрепова на 2013-2015 годы» (зарегистрировано в Реестре государственной регистрации нормативных правовых актов под № 2047 от 10 января 2013 года, опубликовано в районных газетах от 21 января 2013 года «Есіл өңірі», от 21 января 2013 года «Новости Приишимья»)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3 336 328,0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705 826,4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24 434,6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2 546 776,0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3 356 623,1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82 649,7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90 879,1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8 229,4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12 011,5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12 011,5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-114 956,3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114 956,3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13 401,4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37 479,7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 сессии                        Cекретарь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             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                            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Мукажанова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 Н. Дышкант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ноября 2013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ноября 2013 года № 20-2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13"/>
        <w:gridCol w:w="1033"/>
        <w:gridCol w:w="6953"/>
        <w:gridCol w:w="2873"/>
      </w:tblGrid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3 336 328,0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705 826,4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416 540,9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243 707,0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41 006,5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2 546 776,0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29"/>
        <w:gridCol w:w="786"/>
        <w:gridCol w:w="786"/>
        <w:gridCol w:w="6494"/>
        <w:gridCol w:w="2418"/>
      </w:tblGrid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подгруппа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3 356 623,1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304 451,5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277 069,4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68 609,0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62 303,8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6 305,2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191 482,4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183 699,7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7 782,7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589,2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26 792,9</w:t>
            </w:r>
          </w:p>
        </w:tc>
      </w:tr>
      <w:tr>
        <w:trPr>
          <w:trHeight w:val="15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26 653,2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9 377,2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7 713,7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1 663,5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994,5</w:t>
            </w:r>
          </w:p>
        </w:tc>
      </w:tr>
      <w:tr>
        <w:trPr>
          <w:trHeight w:val="11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2 378 855,4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144 189,0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85 879,0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2 138 938,7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2 080 586,4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58 352,3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95 727,7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95 727,7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12 409,8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10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51 415,9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103 171,2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80 872,1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80 872,1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17 040,2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1 225,5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47 086,1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3 431,3</w:t>
            </w:r>
          </w:p>
        </w:tc>
      </w:tr>
      <w:tr>
        <w:trPr>
          <w:trHeight w:val="15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22 299,1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21 868,3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244 064,4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61 390,9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14 145,6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44 964,9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41 695,3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858,5</w:t>
            </w:r>
          </w:p>
        </w:tc>
      </w:tr>
      <w:tr>
        <w:trPr>
          <w:trHeight w:val="11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8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131 821,5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1 999,2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использования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107 943,3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2 782,1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19 983,2</w:t>
            </w:r>
          </w:p>
        </w:tc>
      </w:tr>
      <w:tr>
        <w:trPr>
          <w:trHeight w:val="7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85 178,0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50 852,0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33 538,9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25 494,9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143 998,3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46 070,8</w:t>
            </w:r>
          </w:p>
        </w:tc>
      </w:tr>
      <w:tr>
        <w:trPr>
          <w:trHeight w:val="7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17 891,8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12 755,9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7 233,9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52 582,8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43 275,8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42 325,0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950,8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32 588,8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14 792,2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8 345,9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11 565,0</w:t>
            </w:r>
          </w:p>
        </w:tc>
      </w:tr>
      <w:tr>
        <w:trPr>
          <w:trHeight w:val="11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10 751,9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371,2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6 231,6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6 053,3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10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82 103,8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30 431,7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17 787,1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198,9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15 047,1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7 900,4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8 308,0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7 968,3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56 310,9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7 616,9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7 335,6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48 694,0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13 705,0</w:t>
            </w:r>
          </w:p>
        </w:tc>
      </w:tr>
      <w:tr>
        <w:trPr>
          <w:trHeight w:val="11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11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82 649,7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14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4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8 229,4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4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12 011,5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-114 956,3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114 956,3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подгруппа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4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13 401,4</w:t>
            </w:r>
          </w:p>
        </w:tc>
      </w:tr>
      <w:tr>
        <w:trPr>
          <w:trHeight w:val="16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