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beacf" w14:textId="40bea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на территории района имени Габита Мусрепова
Северо-Казахстанской области приписки и медицинского освидетельствования граждан мужского пола Республики Казахстан с января по март 2014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района имени Габита Мусрепова Северо-Казахстанской области от 10 декабря 2013 года N 15. Зарегистрировано Департаментом юстиции Северо-Казахстанской области 13 декабря 2013 года N 2450. Утратило силу (письмо акимата района имени Габита Мусрепова Северо-Казахстанской области от 5 июня 2014 года N 6.1.2-3/817)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(письмо акимата района имени Габита Мусрепова Северо-Казахстанской области от 05.06.2014 N 6.1.2-3/817)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«О воинской службе и статусе военнослужащих»,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июня 2012 года № 859 «Об утверждении Правил ведения воинского учета военнообязанных и призывников», аким района имени Габита Мусрепова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приписку и медицинское освидетельствование граждан Республики Казахстан мужского пола, которым в год приписки исполняется семнадцать лет, к призывному участку республиканского государственного учреждения «Отдел по делам обороны района имени Габита Мусрепова Северо-Казахстанской области» Министерства обороны Республики Казахстан (по согласованию), с января по март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района имени Габита Мусрепова Северо-Казахстанской области Тайшабаеву Алтыншаш Жулдузбековну.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его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 М. Тасмаганбетов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по делам обороны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имени Габита Мусрепова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К. Омаров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10 декабря 2013 года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