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4ca8" w14:textId="7a74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декабря 2013 года N 22-2. Зарегистрировано Департаментом юстиции Северо-Казахстанской области 22 января 2014 года N 2509. Утратило силу в связи с истечением срока действия (письмо маслихата района имени Габита Мусрепова Северо-Казахстанской области от 10 марта 2015 года N 6.2.1-22/37)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района имени Габита Мусрепова Северо-Казахстанской области от 10.03.2015 N 6.2.1-22/37).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маслихата района имени Габита Мусрепова Северо-Казахстанской области от 08.04.2014 </w:t>
      </w:r>
      <w:r>
        <w:rPr>
          <w:rFonts w:ascii="Times New Roman"/>
          <w:b w:val="false"/>
          <w:i w:val="false"/>
          <w:color w:val="000000"/>
          <w:sz w:val="28"/>
        </w:rPr>
        <w:t>N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 имени Габита Мусрепова,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района имени Габита Мусрепова Северо-Казахстанской области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семидесятикратному месячному расчетному показателю на момент подачи заявления;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08.04.2014 </w:t>
      </w:r>
      <w:r>
        <w:rPr>
          <w:rFonts w:ascii="Times New Roman"/>
          <w:b w:val="false"/>
          <w:i w:val="false"/>
          <w:color w:val="000000"/>
          <w:sz w:val="28"/>
        </w:rPr>
        <w:t>N 24-4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ХХІІ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Гроот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24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Кожахметов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24 декабря 2013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Дышкант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