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8ad5" w14:textId="9588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14 февраля 2013 года N 41. Зарегистрировано Департаментом юстиции Северо-Казахстанской области 15 марта 2013 года N 2218. Утратило силу постановлением акимата Есильского района Северо-Казахстанской области от 23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Есильского района Северо-Казахстанской области от 23.05.2013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Есильского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кадастровой (оценочной) стоимости конкретных земельных участков, продаваемых в частную собственность государством»;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землеустроительных проектов по формированию земельных участков»;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изменение целевого назначения земельного участка»;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на использование земельного участка для изыскательских работ».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Северо-Казахстанской области Жусупова Отегена Рахимгазиевича.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 Е.Нуракаев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«14» февраля 2013 года № 41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кадастровой (оценочной) стоимости конкретных земельных участков, продаваемых в частную собственность государством»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кадастровой (оценочной) стоимости конкретных земельных участков, продаваемых в частную собственность государством»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Есильского района Северо-Казахстанской области».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«Утверждение кадастровой (оценочной) стоимости конкретных земельных участков, продаваемых в частную собственность государством» (далее – государственная услуга) оказывается структурным подразделением местного исполнительного органа района, осуществляющим функции в области земельных отношений (далее – уполномоченный орган), расположенным по адресу: 150500, Северо-Казахстанская область, Есильский район, село Явленка, улица Ленина, 20 телефон 8(71543)2-15-65.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интернет-ресурсе: ecilzemo@mail.kz,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понедельника по пятницу включительно с 9-00 часов до 18-00 часов, перерывы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определения оценочной стоимости земельного участка, рассчитанный государственным предприятием, ведущим государственный земельный кадастр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положительного заключения комиссии о предоставлении права на земельный участок, создаваемой соответствующими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прием документов осуществляется уполномоченным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Утвержденный акт кадастровой (оценочной) стоимости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 непредставления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в течение одного дня, со дня поступления заявления с указанием документа, на основании которого приостановлено утверждение акта кадастровой (оценочной) стоимости земельного участка и сроков приостановления с указанием последующих действий получателя государственной услуги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акт кадастровой (оценочной) стоимости земельного участка или мотивированный ответ об отказе в предоставлении государственной услуги, то с даты истечения сроков их выдачи акт кадастровой (оценочной) стоимости земельного участка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необходимые документы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руководителю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акт кадастровой (оценочной) стоимости земельного участка либо мотивированный ответ об отказе в предоставлении государственной услуги с указанием причины отказа,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акт кадастровой (оценочной) стоимости земельного участка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оказания государственной услуги и выдает получателю государственной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ОЗО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утвердить акт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участка, расположенного по адресу________________________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нахождения земельного участка)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уполномоченного лица, подпись)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определения кадастровой (оценочной) стоимости земельного</w:t>
      </w:r>
      <w:r>
        <w:br/>
      </w:r>
      <w:r>
        <w:rPr>
          <w:rFonts w:ascii="Times New Roman"/>
          <w:b/>
          <w:i w:val="false"/>
          <w:color w:val="000000"/>
        </w:rPr>
        <w:t>
участка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Акт составлен в соответствии с заявлением гражданина 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оценкой земельного участка: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Целевое использование земельного участка: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Местоположение земельного участка:______________________________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Расчет оценочной стоимости земельного участка (права землепользования)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2"/>
        <w:gridCol w:w="2099"/>
        <w:gridCol w:w="1922"/>
        <w:gridCol w:w="2609"/>
        <w:gridCol w:w="2078"/>
      </w:tblGrid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 (для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угодий, типы почв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Оценочная стоимость земельного участка (права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землепользования)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определен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ведущего земельный кадастр)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руководителя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начальника уполномоченного органа)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«____» ____________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2536"/>
        <w:gridCol w:w="3285"/>
        <w:gridCol w:w="2515"/>
        <w:gridCol w:w="3926"/>
        <w:gridCol w:w="3114"/>
        <w:gridCol w:w="3736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наложение резолюции,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исполнения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акта кадастровой (оценочной) стоимости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кадастровой (оценочной) стоимости либо мотивированного ответа об отказе в предоставлении услуги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результата оказания государственной услуги и выдача утвержденного акта кадастровой (оценочной) стоимости земельного участка либо мотивированного ответа об отказе в предоставлении услуги </w:t>
            </w:r>
          </w:p>
        </w:tc>
      </w:tr>
      <w:tr>
        <w:trPr>
          <w:trHeight w:val="20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кадастровой (оценочной) стоимости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документа 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кадастровой (оценочной) стоимости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8"/>
        <w:gridCol w:w="6536"/>
        <w:gridCol w:w="6536"/>
      </w:tblGrid>
      <w:tr>
        <w:trPr>
          <w:trHeight w:val="1035" w:hRule="atLeast"/>
        </w:trPr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передача ответственному исполнителю уполномоченного органа для исполнения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акта кадастровой (оценочной) стоимости, направление для подписания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утвержденного акта кадастровой (оценочной) стоимости земельного участка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кадастровой (оценочной) стоимости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7"/>
        <w:gridCol w:w="6807"/>
        <w:gridCol w:w="6386"/>
      </w:tblGrid>
      <w:tr>
        <w:trPr>
          <w:trHeight w:val="30" w:hRule="atLeast"/>
        </w:trPr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630" w:hRule="atLeast"/>
        </w:trPr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передача ответственному исполнителю уполномоченного органа для исполнения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мотивированного ответа об отказе, направление для подписания руководителю уполномоченного органа</w:t>
            </w:r>
          </w:p>
        </w:tc>
      </w:tr>
      <w:tr>
        <w:trPr>
          <w:trHeight w:val="630" w:hRule="atLeast"/>
        </w:trPr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91694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694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«14» февраля 2013 года № 41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землеустроительных проектов по</w:t>
      </w:r>
      <w:r>
        <w:br/>
      </w:r>
      <w:r>
        <w:rPr>
          <w:rFonts w:ascii="Times New Roman"/>
          <w:b/>
          <w:i w:val="false"/>
          <w:color w:val="000000"/>
        </w:rPr>
        <w:t>
формированию земельных участков»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землеустроительных проектов по формированию земельных участков»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Есильского района Северо-Казахстанской области».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«Утверждение землеустроительных проектов по формированию земельных участков» (далее – государственная услуга) оказывается государственным учреждением «Отдел земельных отношений Есильского района Северо-Казахстанской области» (далее - уполномоченный орган), расположенным по адресу: 150500, Северо-Казахстанская область, Есильский район, село Явленка, улица Ленина, 20 телефон 8(71543)2-15-65.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статьи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(далее – Земельный Кодекс Республики Казахстан)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ecilzemo@mail.kz,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землеустроительный проект по формированию земельного участка на бумажном носителе или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испрашивании права частной собственности на земельный участок или права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положительного заключения комиссии, создаваемой соответствующими местными исполнительными органами, о предоставлении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прием документов осуществляется уполномоченным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Утвержденный землеустроительный проект по формированию земельных участков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случае, если составленный землеустроительный проект не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нормам и требованиям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Правилам ведения государственного земельного кадастра в Республике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№ 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с указанием документа, на основании которого отказывают в утверждении землеустроительного проекта и последующих действий получателя государственной услуги для устранения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землеустроительный проект или мотивированный ответ об отказе в предоставлении государственной услуги, то с даты истечения сроков его выдачи землеустроительный проект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необходимые документы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руководителю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приказ об утверждении землеустроительного проект по формированию земельного участка либо мотивированный ответ об отказе в предоставлении государственной услуги с указанием причины отказа, направляет для подписания руководителю уполномоченного органа.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приказ об утверждении землеустроительного проекта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оказания государственной услуги и выдает получателю государственной услуги.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земельным отношениям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на утверждение землеустроительного проекта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земельного участка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6"/>
        <w:gridCol w:w="2896"/>
        <w:gridCol w:w="2141"/>
        <w:gridCol w:w="2340"/>
        <w:gridCol w:w="1764"/>
        <w:gridCol w:w="1963"/>
      </w:tblGrid>
      <w:tr>
        <w:trPr>
          <w:trHeight w:val="18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землеустрои-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 - Фамилия, имя, отчество или полное наименование юридического лица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или наименование юридического лица, ходатайству-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 о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права на земельный участок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(место нахожде-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 земельного участка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ваемое целевое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и площадь, га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экземпля-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 изготовлен: при предоставлении государством права частной собственности на земельный участок или права землепользования, в случае изменений идентификационных характеристик земельного участка (нужное подчеркнуть)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 Заявитель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2434"/>
        <w:gridCol w:w="3151"/>
        <w:gridCol w:w="2803"/>
        <w:gridCol w:w="3796"/>
        <w:gridCol w:w="3378"/>
        <w:gridCol w:w="3584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заявления и необходимых документов, регистрация обращения, выдача расписки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поступившими документами, наложение резолюции и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приказа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 либо мотивированного ответа об отказе в предоставлении государственной услуги с указанием причины отказа, направляет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об утверждении землеустро-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ительного проекта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государственной услуги и выдача получателю государственной услуги</w:t>
            </w:r>
          </w:p>
        </w:tc>
      </w:tr>
      <w:tr>
        <w:trPr>
          <w:trHeight w:val="20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 либо мотивированный ответ об отказе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землеустро-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ительный проект по формированию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рабочих дней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5"/>
        <w:gridCol w:w="6723"/>
        <w:gridCol w:w="7342"/>
      </w:tblGrid>
      <w:tr>
        <w:trPr>
          <w:trHeight w:val="1035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документов, регистрация обращения, выдача расписки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получателем государственной услуги документами, направление ответственному исполнителю уполномоченного органа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приказа об утверждении землеустроительного проект по формированию земельного участка, направляет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</w:tr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утвержденного землеустроительного проекта по формированию земельного участка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 об утверждении землеустроительного проекта по формированию земельного участка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5"/>
        <w:gridCol w:w="6723"/>
        <w:gridCol w:w="7342"/>
      </w:tblGrid>
      <w:tr>
        <w:trPr>
          <w:trHeight w:val="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6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получателем государственной услуги документами, направление ответственному исполнителю уполномоченного органа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</w:t>
            </w:r>
          </w:p>
        </w:tc>
      </w:tr>
      <w:tr>
        <w:trPr>
          <w:trHeight w:val="630" w:hRule="atLeast"/>
        </w:trPr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действий (в процессе оказания государственной услуги) и СФЕ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91440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«14» февраля 2013 года № 41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на изменение целевого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решения на изменение целевого назначения земельного участка»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Есильского района Северо-Казахстанской области».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решения на изменение целевого назначения земельного участка» (далее – государственная услуга) оказывается местным исполнительным органом района, осуществляющим функции в области земельных отношений (далее – местный исполнительный орган), расположенного по адресу: 150500, Северо-Казахстанская область, Есильский район, село Явленка, улица Ленина, 20, телефон 8(71543)2-15-65.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статьи </w:t>
      </w:r>
      <w:r>
        <w:rPr>
          <w:rFonts w:ascii="Times New Roman"/>
          <w:b w:val="false"/>
          <w:i w:val="false"/>
          <w:color w:val="000000"/>
          <w:sz w:val="28"/>
        </w:rPr>
        <w:t>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ecilzemo@mail.kz,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решения на изменение целевого назначения земельного участка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местного исполнительного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с налогового органа об отсутствии налоговой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справки с органов юстиции об отсутствии обременении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акта кадастровой (оценочной)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договора, заключенного с каждым бывшим собственником недвижимости на земельном участке, о выкупе земельных участков, в случае строительства объектов, предусмотренных генеральным планом населенного пункта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правоустанавливающего документа на объект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технического паспорта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документа, удостоверяющего личность получателя государственной услуги, либо копии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свидетельства о государственной регистрации юридического лица, документа, подтверждающего полномочия представителя юридического лица и копии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сотрудником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уполномоченным лицом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Сотрудником канцелярии местного исполнительного органа (далее – ответственный специалист местного исполнительного органа)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Регламенту,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на изменение целевого назначения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 невозможности изменения целевого назначения земельного участка в соответствии с его правовым режимом, принадлежности категорий земель и разрешенного использования в соответствии с зонированием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решение или мотивированный ответ об отказе в предоставлении услуги, то с даты истечения сроков его выдачи 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для получения государственной услуги обращается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местного исполнительного органа принимает заявление и необходимые документы, регистрирует обращение, выдает получателю государственной услуги расписку и передает документы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местного исполнительного органа осуществляет ознакомление с представленными документами, накладывает резолюцию и направляет документы на исполнение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рассмотрение представленных документов, накладывает резолюцию и передает на исполнение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проверяет полноту представленных документов, при предоставлении полного перечня документов передает на рассмотрение комиссии, создаваемой местным исполнительным органом района (далее – Комиссия).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представленные документы. При рассмотрении на заседании, Комиссия принимает решение об изменении целевого назначения земельного участка либо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 основании протокола Комиссии, готовит проект постановления акимата об изменении целевого назначения земельного участка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принимает, а руководитель местного исполнительного органа подписывает постановление об изменении целевого назначения земельного участка (решение на изменение целевого назначения земельного участка)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местного исполнительного органа регистрирует и выдает получателю государственной услуги результат оказания государственной услуги.</w:t>
      </w:r>
    </w:p>
    <w:bookmarkEnd w:id="62"/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комиссия, создаваемая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местного исполнительного органа, руководитель уполномоченного органа, члены Комиссии, ответственные должностные лица местного исполнительного и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участка»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области (города,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68"/>
    <w:bookmarkStart w:name="z7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изменение целевого назначения земельного участка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изменить целевое назначение земельного участка,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мне на праве частной собственности (землепользования), расположенного по адресу ______________________________с кадастровым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номером _______________ с целевого назначения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целевое назначение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причину необходимости изменения целевого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 Заявитель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участка»</w:t>
      </w:r>
    </w:p>
    <w:bookmarkEnd w:id="71"/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353"/>
        <w:gridCol w:w="2353"/>
        <w:gridCol w:w="2353"/>
        <w:gridCol w:w="2353"/>
        <w:gridCol w:w="1973"/>
        <w:gridCol w:w="2533"/>
        <w:gridCol w:w="1913"/>
        <w:gridCol w:w="383"/>
        <w:gridCol w:w="18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</w:tr>
      <w:tr>
        <w:trPr>
          <w:trHeight w:val="58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обращения, выдача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расписки, передача документов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 и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на исполнение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ленными документами, наложение резолюции и передача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исполнения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документов, при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полного перечня документов передача на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Комиссии. При непред-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ставлении полного перечня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указанных в пункте 12 настоящего Регламен-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местный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нительный орган письменно информиру-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о причине отказа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в срок, не превышаю-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двух рабочих дней с момента подачи документов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принятие решения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 подготовка проекта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об изменении целевого назначения земельного участка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мает,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 подписы-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новление об 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(решение об 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целевого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участка)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и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и выдача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Комиссии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об изменении целевого назначения земельного участка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</w:tr>
      <w:tr>
        <w:trPr>
          <w:trHeight w:val="2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календарных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3"/>
    <w:bookmarkStart w:name="z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0"/>
        <w:gridCol w:w="3637"/>
        <w:gridCol w:w="3429"/>
        <w:gridCol w:w="5013"/>
        <w:gridCol w:w="3701"/>
      </w:tblGrid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необходимых документов, регистрация обращения, выдача получателю государственной услуги расписки, передача документов руководителю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документами, направление документов на исполнение в уполномоченный орган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представленными документами, наложение резолюции и передача ответственному исполнителю уполномоченного органа для исполнения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документов, при предоставлении полного перечня документов передача на рассмотрение Комиссии. При непредставлении полного перечня документов, указанных в пункте 12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представленных документов, принятие решения об изменении целевого назначения земельного участка 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получателю государственной услуги результата оказания государственной услуги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принимает, руководитель местного исполнительного органа подписывает постановление об изменении целевого назначения земельного участка (решение об изменении целевого назначения земельного участка) и направляет ответственному специалисту местного исполнительного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протокола Комиссии подготовка проекта постановления акимата об изменении целевого назначения земельного участка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9"/>
        <w:gridCol w:w="4770"/>
        <w:gridCol w:w="3759"/>
        <w:gridCol w:w="2876"/>
        <w:gridCol w:w="2856"/>
      </w:tblGrid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необходимых документов, регистрация обращения, выдача получателю государственной услуги расписки, передача документов руководителю местного исполнительного органа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документами, направление документов на исполнение в уполномоченный орган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наложение резолюции и передача ответственному исполнителю уполномоченного органа для исполнения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при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полного перечня документов передача на рассмотрение Комиссии. При непредстав-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документов, указанных в пункте 12 настоящего Регламента, 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письменно информирует получателя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о причине отказа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срок, не превышающий двух рабочих дней с момента подачи документов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принятие решения об отказе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получателю государственной услуги мотивированного ответа об отказе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и направляет ответственному специалисту местного исполнительного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протокола Комиссии подготовка мотивированного ответа об отказе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земельного участка»</w:t>
      </w:r>
    </w:p>
    <w:bookmarkEnd w:id="77"/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119126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«14» февраля 2013 года № 41</w:t>
      </w:r>
    </w:p>
    <w:bookmarkEnd w:id="79"/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подсистемы)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Есильского района Северо-Казахстанской области».</w:t>
      </w:r>
    </w:p>
    <w:bookmarkEnd w:id="81"/>
    <w:bookmarkStart w:name="z8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 (далее – государственная услуга) оказывается местным исполнительным органом района, расположенным по адресу: Северо-Казахстанская область, Есильский район, село Явленка, улица Ленина, 20 телефон 8(71543) 2-15-65, за исключением выдачи разрешений для проведения работ на пашне, улучшенных сенокосах и пастбищах, на землях, занятых многолетними насаждениями, а также на землях особо охраняемых природных территорий и землях лесного фонда, выдаваемых местными исполнительными органами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17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местного исполнительного органа: ecilzemo@mail.kz,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разрешения на использование земельного участка для изыскательских работ на бумажном носителе либо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воскресенья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с 9-00 часов до 18-00 часов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местного исполнительного органа района. В здании располагаются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возможностями.</w:t>
      </w:r>
    </w:p>
    <w:bookmarkEnd w:id="83"/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от физического лица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или письма-ходатайства от юридического лица о выдаче разрешения на использование земельного участка для изыскательских работ с указанием сроков, местоположения и площади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государственной регистрации получателя государственных услуг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документа удостоверяющего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государственной регистрации получателя государственных услуг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задания на выполнение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плана (схемы) района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графика выполнения изыскательских работ, утвержденного получателем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гарантийного письма – обязательства исполнителей изыскательских работ по восстановлению почвенного покрова, в случае нарушения почвенного покрова, а также возмещению убытков (при необходимости) и приведению земель в состояние пригодное для их использования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документов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уполномоченным лицом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Сотрудником канцелярии местного исполнительного органа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разрешения осуществляется лично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если местный исполнительный орган в установленные сроки не выдал получателю государственной услуги разрешение или мотивированный ответ об отказе в предоставлении услуги, то с даты истечения сроков его выдачи разрешение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для получения государственной услуги обращается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местного исполнительного органа принимает заявление и необходимые документы, регистрирует обращение, выдает получателю государственной услуги расписку о приеме документов и передает документы руководителю местного исполнительного органа для ознакомления;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местного исполнительного органа осуществляет ознакомление с поступившими документами, накладывает резолюцию и отправляет документы в уполномоченный орган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проверяет полноту представленных документов. Готовит проект постановления о выдаче разрешения на использование земельного участка для изыскательских работ, либо оформляет мотивированный ответ об отказе и направляет руководителю местного исполнительного органа для подписания.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принимает, а руководитель местного исполнительного органа подписывает постановление о выдаче разрешения на использование земельного участка для изыскательских работ (разрешение)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местного исполнительного органа регистрирует и выдает получателю государственной услуги результат оказания государственной услуги.</w:t>
      </w:r>
    </w:p>
    <w:bookmarkEnd w:id="85"/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7"/>
    <w:bookmarkStart w:name="z9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руководители местного исполнительного органа и уполномоченного органа, ответственные должностные лица местного исполнительного органа,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91"/>
    <w:bookmarkStart w:name="z9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использование земельного участка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_________________________________ работ, расположенного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изыскательских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площадью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____________________________________________________________.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95"/>
    <w:bookmarkStart w:name="z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2426"/>
        <w:gridCol w:w="2773"/>
        <w:gridCol w:w="2589"/>
        <w:gridCol w:w="2405"/>
        <w:gridCol w:w="3183"/>
        <w:gridCol w:w="2979"/>
        <w:gridCol w:w="2795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получателем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документов, регистрация обращения, выдача расписки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резолюции, направление документов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наложение резолюции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документов. Подготовка проекта постановления о выдаче разрешения на использование земельного участка для изыскательских работ, либо оформление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и направление руководителю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для подписания. При непредстав-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документов, направляет в местный исполнительный орган для письменного информирования получателя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о причине отказа в предоставлении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срок не превышающий двух рабочих дней с момента подачи документов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и подписание руководителем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постановление о выдаче разрешения на использование земельного участка для изыскательс-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работ (разрешение)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и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и выдача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</w:tr>
      <w:tr>
        <w:trPr>
          <w:trHeight w:val="21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выдаче разрешения на использование земельного участка для изыскательских работ (разрешение), либо мотивированный ответ об отказе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 выдаче разрешения на использование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 (разрешение),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использование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7"/>
    <w:bookmarkStart w:name="z10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3"/>
        <w:gridCol w:w="4033"/>
        <w:gridCol w:w="3331"/>
        <w:gridCol w:w="4228"/>
        <w:gridCol w:w="4545"/>
      </w:tblGrid>
      <w:tr>
        <w:trPr>
          <w:trHeight w:val="1035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местного исполнительного органа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исполнительного органа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руководителю уполномоченного органа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 направление ответственному исполнителю уполномоченного органа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документов. Подготовка проекта постановления о выдаче разрешения на использование земельного участка для изыскательских работ, либо оформление мотивированного ответа об отказе и направление руководителю местного исполнительного органа для подписания.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подписание руководителем местного исполнительного органа постановление о выдаче разрешения на использование земельного участка для изыскательских работ (разрешение) и направление ответственному специалисту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результата оказания государственной услуги и выдача получателю государственной услуги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9"/>
    <w:bookmarkStart w:name="z10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8"/>
        <w:gridCol w:w="5132"/>
        <w:gridCol w:w="4757"/>
        <w:gridCol w:w="5773"/>
      </w:tblGrid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местного исполнительного органа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исполнительного органа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руководителю уполномоченного органа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 направление ответственному исполнителю уполномоченного органа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документов. Оформление мотивированного ответа об отказе и направление руководителю местного исполнительного органа для подписания.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</w:tr>
      <w:tr>
        <w:trPr>
          <w:trHeight w:val="1095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 в предоставлении услуги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102"/>
    <w:bookmarkStart w:name="z10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10985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