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99d2" w14:textId="a5b9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Есильского района 
Северо-Казахстанской области,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4 марта 2013 года N 61. Зарегистрировано Департаментом юстиции Северо-Казахстанской области 15 апреля 2013 года N 2235. Утратило силу (письмо заместителя акима Есильского района Северо-Казахстанской области от 21 января 2014 года N 7.1.8-12/22)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заместителя акима Есильского района Северо-Казахстанской области от 21.01.2014 N 7.1.8-12/22)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Преамбула в редакции постановления акимата Есильского района Северо-Казахстанской области от 31.10.2013 </w:t>
      </w:r>
      <w:r>
        <w:rPr>
          <w:rFonts w:ascii="Times New Roman"/>
          <w:b w:val="false"/>
          <w:i w:val="false"/>
          <w:color w:val="ff0000"/>
          <w:sz w:val="28"/>
        </w:rPr>
        <w:t>N 440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проживающих на территории Есильского района Северо-Казахстанской области,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лица,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проживающих на территории Есильского района Северо-Казахстанской области, относящихся к целевым группам населения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О. Жусупов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