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7097" w14:textId="eb17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Есильскому району Северо-Казахстанской области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3 апреля 2013 года N 118. Зарегистрировано Департаментом юстиции Северо-Казахстанской области 3 мая 2013 года N 2264. Утратило силу (письмо заместителя акима Есильского района Северо-Казахстанской области от 21 января 2014 года N 7.1.8-12/22)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заместителя акима Есильского района Северо-Казахстанской области от 21.01.2014 N 7.1.8-12/22)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Есильскому району Северо-Казахстанской области в 2013 году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Северо-Казахстанской области Жусупова Отегена Рахымгазиевича.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Нуракаев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118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Есильскому району Северо-Казахстанской области в 2013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7"/>
        <w:gridCol w:w="3804"/>
        <w:gridCol w:w="3173"/>
        <w:gridCol w:w="3726"/>
      </w:tblGrid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зона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 на включение в список получателей субсидий в 2013 году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посева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культур</w:t>
            </w:r>
          </w:p>
        </w:tc>
      </w:tr>
      <w:tr>
        <w:trPr>
          <w:trHeight w:val="1095" w:hRule="atLeast"/>
        </w:trPr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 Донник, люцерна, житняк, эспарцет, кострец, козлятник – 1 срок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по 15 мая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– 1 срок (горох + овес)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по 10 мая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по 20 мая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по 20 мая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традиционному пару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по 20 мая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по 18 мая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20 мая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30 мая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5 июня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по 20 мая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среднепоздние сорта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по 27 мая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25 мая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24 мая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среднеспелые сорта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28 мая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минимальному и нулевому пару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28 мая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25 мая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27 мая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25 мая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26 мая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по 25 мая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по 28 мая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– 2 срок (овес + ячмень + горох + пшеница, суданская трава + горох, просо + горох)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по 25 мая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среднепоздние сорта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по 30 мая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по 30 мая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по 30 мая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среднеранние сорта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 июня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среднеспелые сорта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3 июня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 + горох, горох + овес + ячмень), сено (суданская трава, просо, могар, овес + вика) и сенаж (овес + ячмень + горох, овес + горох, просо + горох)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по 10 июня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– 3 срок (горох + овес + ячмень, суданская трава + горох, овес + горох)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по 10 июня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 Донник, люцерна, житняк, эспарцет, кострец, козлятник – 2 срок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июля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по 20 июля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– 4 срок (рапс, овес)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июля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по 10 июля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августа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по 15 августа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8 сентября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8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