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04a" w14:textId="eb30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июля 2013 года N 245. Зарегистрировано Департаментом юстиции Северо-Казахстанской области 11 июля 2013 года N 2313. Утратило силу - постановлением акимата Есильского района Северо-Казахстанской области от 22 октября 2013 года N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22.10.2013 N 398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Есильской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Есильского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акимы сельских округов на территории Есильского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руководителя аппарата акима района Нурмуканову Жангуль Жанузаковну.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Есильской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К.Б. Рахиев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247"/>
        <w:gridCol w:w="684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Явленка улица Ибраева, Центральная площадь, район трибуны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кандидатов в акимы сельских округов на территории Есильского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666"/>
        <w:gridCol w:w="7437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Явленка: Дом культуры, улица Ленина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