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59bb" w14:textId="ae15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20 декабря 2012 года № 13/65 "Об Есильском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9 сентября 2013 года N 20/106. Зарегистрировано Департаментом юстиции Северо-Казахстанской области 10 сентября 2013 года N 2352. Утратило силу (письмо маслихата Есильского района Северо-Казахстанской области от 25 февраля 2014 года N 7.2.1-22/45)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25.02.2014 N 7.2.1-22/45)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2012 года № 13/65 «О Есильском районном бюджете на 2013-2015 годы» (зарегистрировано в Реестре государственной регистрации нормативных правовых актов под № 2063 от 15 января 2013 года, опубликовано 8 февраля 2013 года в газете «Есіл таңы», 8 февраля 2013 года в газете «Ишим»)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Есильский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 752982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299 848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4 280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2 437 068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2 766 256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63 074,7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70 245,7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- 78 608,7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78 608,7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70 106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15 673,7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М. Чекушева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    Г. Стороженко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20/106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73"/>
        <w:gridCol w:w="1153"/>
        <w:gridCol w:w="6553"/>
        <w:gridCol w:w="2733"/>
      </w:tblGrid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2013 год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2 752 982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299 848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16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2 437 068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2 437 068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2 437 068</w:t>
            </w:r>
          </w:p>
        </w:tc>
      </w:tr>
      <w:tr>
        <w:trPr>
          <w:trHeight w:val="23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2013 год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2 766 256,0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235 079,3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11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56215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142 143,3</w:t>
            </w:r>
          </w:p>
        </w:tc>
      </w:tr>
      <w:tr>
        <w:trPr>
          <w:trHeight w:val="11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139333,3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7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</w:t>
            </w:r>
          </w:p>
        </w:tc>
      </w:tr>
      <w:tr>
        <w:trPr>
          <w:trHeight w:val="16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5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1 862 504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1 860 390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15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1 611 528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13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106 539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84 371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21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</w:t>
            </w:r>
          </w:p>
        </w:tc>
      </w:tr>
      <w:tr>
        <w:trPr>
          <w:trHeight w:val="21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8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21 333</w:t>
            </w:r>
          </w:p>
        </w:tc>
      </w:tr>
      <w:tr>
        <w:trPr>
          <w:trHeight w:val="11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299 222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275 906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275 872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95 408,9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7 876,9</w:t>
            </w:r>
          </w:p>
        </w:tc>
      </w:tr>
      <w:tr>
        <w:trPr>
          <w:trHeight w:val="15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7 492,9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78 712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67 294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12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Землеустройство,проводимое при установлении границ районов, городов областного значения, районного значения, сельских округов, поселков,сел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10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13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10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11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16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17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63074,7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24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0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8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-78 608,7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78608,7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4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20/106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393"/>
        <w:gridCol w:w="6033"/>
        <w:gridCol w:w="2293"/>
      </w:tblGrid>
      <w:tr>
        <w:trPr>
          <w:trHeight w:val="11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2014 год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2 195 971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170 228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170 228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44 262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</w:p>
        </w:tc>
      </w:tr>
      <w:tr>
        <w:trPr>
          <w:trHeight w:val="18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1 904 661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1 904 661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1 904 661</w:t>
            </w:r>
          </w:p>
        </w:tc>
      </w:tr>
      <w:tr>
        <w:trPr>
          <w:trHeight w:val="24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2014 год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2 196 111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229 275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53322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136 671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15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19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4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10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12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1 686 457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1 683 788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1 565 393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41 808</w:t>
            </w:r>
          </w:p>
        </w:tc>
      </w:tr>
      <w:tr>
        <w:trPr>
          <w:trHeight w:val="10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11 901</w:t>
            </w:r>
          </w:p>
        </w:tc>
      </w:tr>
      <w:tr>
        <w:trPr>
          <w:trHeight w:val="10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15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104 636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81 664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</w:t>
            </w:r>
          </w:p>
        </w:tc>
      </w:tr>
      <w:tr>
        <w:trPr>
          <w:trHeight w:val="23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</w:p>
        </w:tc>
      </w:tr>
      <w:tr>
        <w:trPr>
          <w:trHeight w:val="22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7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8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22 079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89 028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3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46 999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17 698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28 638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</w:tr>
      <w:tr>
        <w:trPr>
          <w:trHeight w:val="15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</w:tr>
      <w:tr>
        <w:trPr>
          <w:trHeight w:val="16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26 775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10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12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</w:tr>
      <w:tr>
        <w:trPr>
          <w:trHeight w:val="8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</w:tr>
      <w:tr>
        <w:trPr>
          <w:trHeight w:val="12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11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</w:t>
            </w:r>
          </w:p>
        </w:tc>
      </w:tr>
      <w:tr>
        <w:trPr>
          <w:trHeight w:val="15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12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20/106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273"/>
        <w:gridCol w:w="6153"/>
        <w:gridCol w:w="2793"/>
      </w:tblGrid>
      <w:tr>
        <w:trPr>
          <w:trHeight w:val="11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2015 год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2 219 531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293 221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176 970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176 970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22 396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</w:p>
        </w:tc>
      </w:tr>
      <w:tr>
        <w:trPr>
          <w:trHeight w:val="15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1 918 371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1 918 371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1 918 371</w:t>
            </w:r>
          </w:p>
        </w:tc>
      </w:tr>
      <w:tr>
        <w:trPr>
          <w:trHeight w:val="24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2015 год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2 219 671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232 448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139 404</w:t>
            </w:r>
          </w:p>
        </w:tc>
      </w:tr>
      <w:tr>
        <w:trPr>
          <w:trHeight w:val="9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139404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15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8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</w:p>
        </w:tc>
      </w:tr>
      <w:tr>
        <w:trPr>
          <w:trHeight w:val="16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10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6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11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9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1 702 276</w:t>
            </w:r>
          </w:p>
        </w:tc>
      </w:tr>
      <w:tr>
        <w:trPr>
          <w:trHeight w:val="9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1 699 597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49 429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1 578 956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42 226</w:t>
            </w:r>
          </w:p>
        </w:tc>
      </w:tr>
      <w:tr>
        <w:trPr>
          <w:trHeight w:val="10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11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103 545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79 911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</w:t>
            </w:r>
          </w:p>
        </w:tc>
      </w:tr>
      <w:tr>
        <w:trPr>
          <w:trHeight w:val="18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26 978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</w:t>
            </w:r>
          </w:p>
        </w:tc>
      </w:tr>
      <w:tr>
        <w:trPr>
          <w:trHeight w:val="22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19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</w:p>
        </w:tc>
      </w:tr>
      <w:tr>
        <w:trPr>
          <w:trHeight w:val="13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20 156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</w:tr>
      <w:tr>
        <w:trPr>
          <w:trHeight w:val="9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91 371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9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3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47 685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15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9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1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27 615</w:t>
            </w:r>
          </w:p>
        </w:tc>
      </w:tr>
      <w:tr>
        <w:trPr>
          <w:trHeight w:val="7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9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12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14 537</w:t>
            </w:r>
          </w:p>
        </w:tc>
      </w:tr>
      <w:tr>
        <w:trPr>
          <w:trHeight w:val="10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14 537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14 537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19 747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9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15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12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20/106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13"/>
        <w:gridCol w:w="1153"/>
        <w:gridCol w:w="7533"/>
        <w:gridCol w:w="1893"/>
      </w:tblGrid>
      <w:tr>
        <w:trPr>
          <w:trHeight w:val="30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(тыс. тенге)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142 143,3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142143,3</w:t>
            </w:r>
          </w:p>
        </w:tc>
      </w:tr>
      <w:tr>
        <w:trPr>
          <w:trHeight w:val="9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139333,3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8331,7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11786,7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9670,7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8796,7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8407,7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7872,7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15179,1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6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6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8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Ясновский дом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5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6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20/106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1393"/>
        <w:gridCol w:w="5953"/>
        <w:gridCol w:w="2653"/>
      </w:tblGrid>
      <w:tr>
        <w:trPr>
          <w:trHeight w:val="24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(тыс. тенге)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136 671</w:t>
            </w:r>
          </w:p>
        </w:tc>
      </w:tr>
      <w:tr>
        <w:trPr>
          <w:trHeight w:val="9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9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</w:p>
        </w:tc>
      </w:tr>
      <w:tr>
        <w:trPr>
          <w:trHeight w:val="3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10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9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20/106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1393"/>
        <w:gridCol w:w="6173"/>
        <w:gridCol w:w="2253"/>
      </w:tblGrid>
      <w:tr>
        <w:trPr>
          <w:trHeight w:val="24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 (тыс. тенге)</w:t>
            </w:r>
          </w:p>
        </w:tc>
      </w:tr>
      <w:tr>
        <w:trPr>
          <w:trHeight w:val="34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139 404</w:t>
            </w:r>
          </w:p>
        </w:tc>
      </w:tr>
      <w:tr>
        <w:trPr>
          <w:trHeight w:val="9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139404</w:t>
            </w:r>
          </w:p>
        </w:tc>
      </w:tr>
      <w:tr>
        <w:trPr>
          <w:trHeight w:val="10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139404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4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9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9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6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