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021c" w14:textId="d030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4 января 2013 года N 1. Зарегистрировано Департаментом юстиции Северо-Казахстанской области 7 февраля 2013 года N 2159.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Жамбылского района Северо-Казахстанской области от 21.05.2013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процедурах, акимат Жамбылского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Жамбылского района Северо-Казахстанской области Макенова З.Б.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 В. Балахонцев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января 2013 года № 01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Республики Казахстан»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Жамбылского района».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справки по определению адреса объектов недвижимости на территории Республики Казахстан»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Жамбылского района» (далее - уполномоченный орган) через отдел Жамбылского района Северо-Казахстанской области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www.os-zhb.sko.kz,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веб–портала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 и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поступившие документы (в случае выявления ошибок в оформлении документов, в течение 3 (трех) рабочих дней после получения пакета документов возвращает их в Центр с письменным обоснованием причин возврата). При присвоении, изменении или упразднении адреса объекта недвижимости, выезжает на место нахождения объекта недвижимости, регистрирует его в информационной системе «Адресный регистр» с указанием регистрационного кода адреса.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8"/>
        <w:gridCol w:w="3098"/>
        <w:gridCol w:w="4023"/>
        <w:gridCol w:w="3121"/>
      </w:tblGrid>
      <w:tr>
        <w:trPr>
          <w:trHeight w:val="6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строительства,   Жамбылского района»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Жамбылский район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Е.Шайкина, 30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8(71544)2-27-35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542"/>
        <w:gridCol w:w="2700"/>
        <w:gridCol w:w="2874"/>
        <w:gridCol w:w="3091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Жамбылский район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Горького, 10Г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8(71544)2-29-16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ПО ИЗМЕНЕНИЮ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адрес: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упразднения: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ЖЫЛЖЫМАЙТЫН МҮЛІК ОБЪЕКТІСІНІҢ МЕКЕНЖАЙЫН НАҚТЫЛАУ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УТОЧНЕНИИ АДРЕСА ОБЪЕКТА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ТІРКЕЛІМІ АЖ / ИС АДРЕСНЫЙ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 / объект недвижимости)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МЕКЕНЖАЙ ЭЛЕМЕНТТЕРІ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АДРЕСА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основание: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уполномоченного органа и Центра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4"/>
        <w:gridCol w:w="2817"/>
        <w:gridCol w:w="3394"/>
        <w:gridCol w:w="3188"/>
        <w:gridCol w:w="45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отдела Центра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недостающих документов. При наличии полного перечня докумен-тов регистрация обращения, выдача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расписки, передача документов в накопительный отдел Центра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выявления ошибок в оформлении документов, в течение 3 (трех) рабочих дней после получения пакета документов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либо мотивированного ответа об отказе в предоставлении услуги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 при уточнении адреса объекта недвижимости;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рабочих дней при присвоении, изменении или упразднении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0"/>
        <w:gridCol w:w="5427"/>
        <w:gridCol w:w="4634"/>
        <w:gridCol w:w="6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– 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3250"/>
        <w:gridCol w:w="3507"/>
        <w:gridCol w:w="2864"/>
        <w:gridCol w:w="5844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справки </w:t>
            </w:r>
          </w:p>
        </w:tc>
      </w:tr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7 Регистрация справки и направление в Центр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2988"/>
        <w:gridCol w:w="3137"/>
        <w:gridCol w:w="2627"/>
        <w:gridCol w:w="6135"/>
      </w:tblGrid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отдел, направление документов в уполномоченный орган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выявления ошибок в оформлении документов, в течение 3 (трех) рабочих дней (после получения пакета документов) возвращение их в Центр с письменным обоснованием причин возврата. При присвоении, изменении или упразднении адреса объекта недвижимости, выезд на место нахождения объекта недвижимости, регистрация его в информационной системе «Адресный регистр» с указанием регистрационного кода адреса. Подготовка мотивированного ответа об отказе, 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направление в Центр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мотивирован-ного ответа об отказе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133477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2013 года № 01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органа, осуществляющего функции в сфере архитектуры и градостроительства района – государственное учреждение «Отдел строительства Жамбылского района».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оказывается структурным подразделением местного исполнительного органа, осуществляющего функции в сфере архитектуры и градостроительства района государственным учреждением «Отдел строительства Жамбылского района» (далее - уполномоченный орган), а также через  отдел Жамбылского района Северо-Казахстанской области Филиала республиканского государственного предприятия «Центр обслуживания населения» по Северо-Казахстанской области (далее – Центр) по адресу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 постановления Правительства Республики Казахстан от  31 августа 2012 года  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1036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 - ресурсе уполномоченного органа www.os-zhb.sko.kz,  в официальных источниках информации и на стендах, расположенных в помещениях уполномоченного органа и Центра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ответственным специалистом, осуществляющим регистрацию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посредством «безбарьерного обслуживания», на котором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Выдача получателю государственной услуги готового архитектурно-планировочного задания осуществляется ответственным специалистом уполномоченного органа или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документы, регистрирует заявление, выдает расписку получателю государственной услуги о приеме соответствующих документов и передает документы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 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государственной услуги с указанием недостающих документов.  При наличии полного пакета документов регистрирует обращение, выдает получателю государственной услуги расписку о приеме соответствующих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документы.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поставщики услуг по инженерному и коммунальному обеспечению в течение пяти рабочих дней с момента получения запроса направляют в уполномоченный орган технические условия с указанием параметров и места присоединения либо мотивированный  отказ в выдаче;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справку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справку либо мотивированный ответ об отказе в предоставлении услуги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справку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 либо мотивированный ответ об отказе в предоставлении услуги.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  оказания государственной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поставщики услуг по инженерному и коммунальному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Центра, поставщики услуг по инженерному и коммунальному обеспечению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3082"/>
        <w:gridCol w:w="4044"/>
        <w:gridCol w:w="3106"/>
      </w:tblGrid>
      <w:tr>
        <w:trPr>
          <w:trHeight w:val="6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Жамбылского района»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  Жамбылский  район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Шайкина, 30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2-27-35</w:t>
            </w: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626"/>
        <w:gridCol w:w="2695"/>
        <w:gridCol w:w="2877"/>
        <w:gridCol w:w="3106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  районный отдел Филиала республиканского государственного предприятия  «Центр обслуживания населения» по Северо-Казахстанской области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область  Жамбылский район 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Горького, 10Г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8(71544)2-29-16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Республика Казахстан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органының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жерi, электрондық адресi,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(местонахождение, электронный адрес, тел.)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БЕКIТЕМIН: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құрылыс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районного отдела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ЖОБАЛАУҒА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СӘУЛЕТ-ЖОСПАРЛАУ ТАПСЫРМАСЫ (СЖТ)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АРХИТЕКТУРНО-ПЛАНИРОВОЧНОЕ ЗАДАНИЕ (АПЗ)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ПРОЕКТИРОВАНИЕ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____ жылғы «____» __________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 от «____»_____________ 20 ____ года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Объектiнiң атауы:______________________________________________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Тапсырыс берушi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(елдi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(населенный пункт),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7"/>
        <w:gridCol w:w="8553"/>
      </w:tblGrid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әзiрлеу үшiн негiздеме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әкiмiнiң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(күнi, айы, жылы) № _____ қаулысы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 (АПЗ)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(число, месяц, год)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деректер: М 1:500 топографиялық негiзде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учаскенiң Бас жоспары (абаттандыру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схемасы); Қасбеттер, қабаттар жоспары, осьтер бойынша қималар, шатырдың жоспары; қасбеттердiң сәулеттiк шешiмiнiң паспорты (сыртқы әрлеу ведомостi)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данные: Генплан участка (схема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озеленения) на 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в М 1:500; Фасады, планы этажей, разрезы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осям, план кровли; Паспорт архитектурного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ЖЕР ТЕЛIМIНIҢ СИПАТТАМАСЫ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УЧАСТКА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телiмiнiң орналасқан жерi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телiмiнде бар құрылымдар мен ғимараттар,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коммуникациялар,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элементтерi және басқалар)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другие)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зерттелiнуi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(түсiрiлiмдердiң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съемок, их масштабы)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Инженерлiк-геологиялық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зерттелiнуi (инженерлiк-геологиялық, 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iздестiрулердiң болуы)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түсiрiлiмдер, масштабы, түзетудiң болуы)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изученность (имеющиеся материалы инженерно-геологических,гидрогеологических,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изысканий)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ЖОБАЛАНАТЫН ОБЪЕКТIНIҢ СИПАТЫ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ПРОЕКТИРУЕМОГО ОБЪЕКТА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Объектiнiң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Конструктивтiк құрылымы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Инженерлiк қамтамасыз ету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телiмiнiң шегiнде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және алаңiшiлiк дәлiздер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ҚАЛА ҚҰРЫЛЫСЫ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Көлемдiк кеңiстiк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телiмдерi бойынша шектес объектiлермен қиыстыру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телiмiнiң шектелген аумақтық параметрлерiн және көлiктiк-жүргiншiлер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тiгiнен жоспарлау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Iргелес аумақтардың жоғарғы белгiсiн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жобасымен сәйкестендiру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жердiң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слоя почвы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сәулеттiк пiшiндер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СӘУЛЕТ ТАЛАПТАРЫ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АРХИТЕКТУРНЫЕ ТРЕБОВАНИЯ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Сәулеттiк бейненiң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стилистикасы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Объектiнiң функционалдық ерекшелiктерiне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сәулеттiк бейнесiн қалыптастыру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үйлесiмдiк (қимыл) сипаты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застройкой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Түсi бойынша шешiм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шешiм,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тiл туралы» Қазақстан 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решение, 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түнгi жарықпен рәсiмдеу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Кiреберiс тораптар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Кiреберiс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мүмкiндiгi шектеулi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топтарының тiршiлiк әрекетi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iс-шараларды көздеу; мүгедектердiң ғимараттарға кiруiн көздеу, пандустарды, арнайы кiреберiстер жолдарды және мүгедектер арбасы өтетiн құрылғылар көздеу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населения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указаниями МСН 3.02-05-2003 и СНиП РК 3.01-05-2002; 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көрсеткiштерi бойынша шарттарды сақтау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звукошумовым показателям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құрастырмалары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Ограждающие конструкций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ИНЖЕНЕРЛIК ЖЕЛIЛЕРГЕ ҚОЙЫЛАТЫН ТАЛАПТАР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ИНЖЕНЕРНЫМ СЕТЯМ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нөсерлiк кәрiз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ливневая канализация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жүйесi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 және берiлген күнi)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ҚҰРЫЛЫС САЛУШЫҒА ЖҮКТЕЛЕТIН МIНДЕТТЕР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ОБЯЗАТЕЛЬСТВА, ВОЗЛАГАЕМЫЕ НА ЗАСТРОЙЩИКА
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Инженерлiк iздестiрулер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телiмiн игеруге геодезиялық орналастырылғаннан және оның шекарасы нақты (жергiлiктi жерге) бекiтiлгеннен және жер жұмыстарын жүргiзуге ордер алынғаннан кейiн кiрiсу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Өтетiн инженерлiк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оларды қорғау бойынша конструктивтiк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 көздеу, тиiстi инстанциялармен келiсу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надземных коммуникаций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зеленых насаждений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участка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руководствоваться нормами действующего законодательства Республики Казахстан в 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5"/>
        <w:gridCol w:w="7395"/>
      </w:tblGrid>
      <w:tr>
        <w:trPr>
          <w:trHeight w:val="30" w:hRule="atLeast"/>
        </w:trPr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уполномоченного органа и Центра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043"/>
        <w:gridCol w:w="2816"/>
        <w:gridCol w:w="3394"/>
        <w:gridCol w:w="3188"/>
        <w:gridCol w:w="45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2565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отправление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направление для рассмотрения руководителю уполномоченного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заявления и передача ответственному исполнителю уполномоченного органа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</w:tr>
      <w:tr>
        <w:trPr>
          <w:trHeight w:val="42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 распорядительное решение)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визы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получение технических условий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605"/>
        <w:gridCol w:w="2605"/>
        <w:gridCol w:w="4040"/>
        <w:gridCol w:w="3526"/>
        <w:gridCol w:w="3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в уполномочен-ный орган технических условий с указанием параметров и места присоедине-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либо мотивирован-ного отказа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мотивирован-ного ответа об отказе, направление для подписания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– 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 либо мотивирован-ный отказ в выдаче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мотивирован-ный ответ об отказе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в Центр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 передача в Центр не менее 2-х раз в день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2810"/>
        <w:gridCol w:w="3270"/>
        <w:gridCol w:w="2531"/>
        <w:gridCol w:w="4130"/>
        <w:gridCol w:w="3031"/>
      </w:tblGrid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уполномочен-ного органа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коммунальному обеспечению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уполномоченный орган технических условий с указанием параметров и места присоединения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выдаче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для подписания руководителю уполномоченного органа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получателю государственной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Регистрация справки и направление в Центр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3063"/>
        <w:gridCol w:w="2983"/>
        <w:gridCol w:w="2700"/>
        <w:gridCol w:w="4521"/>
        <w:gridCol w:w="2458"/>
      </w:tblGrid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накопительного отдела Центра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Поставщики услуг по инженерному и 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обеспечению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государственной услуги с указанием недостающих документов. При наличии полного перечня документов регистрация обращения, выдача получателю государственной услуги расписки, передача документов в накопительный отдел Центра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и направление документов в уполномоченный орган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направление заявления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исполнителя для исполнения, наложение резолюции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возврата, 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течение трех рабочих дней. Не позднее следующего рабочего дня после получения заявления на получение архитектурно-планировочного задания и технических условий направляет запрос на получение технических условий с приложением документов к поставщикам услуг по инженерному и коммунальному обеспечению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Подготовка и направление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 технических условий с указанием параметров и места присоеди-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в выдаче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 получателю государственной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9 Регистрация мотивированного ответа об отказе, направление в Центр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 архитектурно-планировочного задания»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30556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