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2195" w14:textId="676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января 2013 года N 2. Зарегистрировано Департаментом юстиции Северо-Казахстанской области 7 февраля 2013 года N 2162.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Жамбылского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Северо–Казахстанской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 В.Балахонцев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Жамбылского района»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www.roo-zhb.sko.kz.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Жамбылского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район,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Шайкина, 29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2-10-39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Жамбылского района Северо-Казахстанской области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Жамбылского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2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Жамбылского района»;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Жамбылского района» (далее – уполномоченный орган) и организациями образования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www.roo-zhb.sko.kz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Жамбылского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Е.Шайкина, 29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2-10-39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06"/>
        <w:gridCol w:w="3359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«Айымжанская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с.Айымжан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«Архангельская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«Баянская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Жамбылский район, с.Баян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«Благовещенская средняя  школа № 1»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с.Благовещенка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«Благовещенская средняя школа № 2»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с.Благовещенка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«Буденовская средняя школа»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 Буденное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«Екатериновская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с.Екатериновка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с.Жамбыл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«Железенская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с.Железное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им. Г. Мусрепова»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с.Жанажол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с.Казанка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«Кайранкольская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с.Кайранколь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«Кладбинская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с.Кладбинка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«Майбалыкская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 Майбалык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«Мирненская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 Мирное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им. С. Муканова»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с.Святодуховка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«Новорыбинская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с.Новорыбинка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«Озерная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с.Озерное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«Петровская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с.Петровка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«Пресновская средняя школа-гимназия имени И.П.Шухова»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с.Пресновка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«Пресновская средняя школа №2»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с.Пресновка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«Пресноредутская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 Пресноредуть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«Троицкая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 Троицкое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«Украинская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с.Украинское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«Ульговская старшая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с.Ульго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«Айтуарская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с.Айтуар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«Амангельдинская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Жамбылский район, с.Амангельды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«Бауманская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район,с.Баумана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«Есперлинская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с.Есперлі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«Кайранкольская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с.Новое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«Каракамысская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с.Каракамыс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«Ольговская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с.Ольговка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«Рождественская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с.Рождественка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«Сабитовская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с.Сабит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«Суаткольская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с.Суатколь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«Узынкольская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с.Узынколь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«Чапаевская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с.Чапаевка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«Акбалыкская основная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с.Акбалык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«Богдановская начальная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с.Богдановка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«Макарьевская начальная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с.Макарьевка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«Сенжарская неполная средняя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с.Сенжарка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«Орманская старшая школа»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Жамбылский район, с.Орталык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2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Жамбылского района»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www.roo-zhb.sko.kz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2-15-69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Жамбылского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Е.Шайкина, 29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2-10-39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2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Жамбылского района»: www.zhb.sko.kz, государственного учреждения «Отдел образования Жамбылского района»: www.roo-zhb.sko.kz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392"/>
        <w:gridCol w:w="4393"/>
        <w:gridCol w:w="4649"/>
      </w:tblGrid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5-35-35,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zham-arhangelsk@sko.kz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5-23-58,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5-23-28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E-mail:zham-bayanaul@sko.kz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 улица Мира, 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3-13-20,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zham-blagovesh@sko.kz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5-17-08,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5-19-68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zham-zhambyl@sko.kz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5-27-36,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zham-zhelezensk@sko.kz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zham-kazansk@sko.kz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3-41-41,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3-43-40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zham-kairankol@sko.kz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2-55-38,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zham-kladbinsk@sko.kz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5-13-34,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zham-maibalyk@sko.kz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5-21-36,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факс: 2-27-76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zham-mirnyi@sko.kz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(71547) 3-31-69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3-31-33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zham-ozernyi@sko.kz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2-50-36,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zham-novorobinsk@sko.kz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Пресноредуть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2-33-81,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2-33-48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zham-presnored@sko.kz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2-34-31,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2-34-61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zham-pervomai@sko.kz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 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19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zham-presnovsky@sko.kz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5-20-61,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zham-troitsk@sko.kz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