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798" w14:textId="de62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29 января 2013 года N 14. Зарегистрировано Департаментом юстиции Северо-Казахстанской области 5 марта 2013 года N 2202.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Жамбылского района Северо-Казахстанской области от 21.05.2013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Жамбылского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 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 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 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 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«Об утверждении регламентов государственных услуг оказываемых Отделом земельных отношений Жамбылского района Северо-Казахстанской области» от 31 июля 2012 года   № 201 (зарегистрировано в Реестре государственной регистрации нормативных правовых актов за № 13-7-179 от 29 августа 2012 года, опубликовано 30 сентября 2012 года в районных газетах «Ауыл арайы» и «Сельская новь» №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Жамбылского района Северо-Казахстанской области Багенова Е.К.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 В. Балахонцев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14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Жамбылского района».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150600, Северо-Казахстанская область, Жамбылский район, село Пресновка, улица Е. Шайкина, дом 30, телефон 8 (71544) 2-28-11.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>  пункта 3 статьи 14-1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www.ozo-zhb.sko.kz,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92456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14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Жамбылского района».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Жамбылского района» (далее - уполномоченный орган), расположенным по адресу: 150600, Северо-Казахстанская область, Жамбылский район, село Пресновка, улица Е.Шайкина, дом 30, телефон 8 (71544) 2-28-11.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www.ozo-zhb.sko.kz,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экземп-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ляров землеу-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92202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14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Жамбылского района»;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150600, Северо-Казахстанская область, Жамбылский район, село Пресновка, улица Е.Шайкина, дом 30, телефон 871544 2-28-11.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www.ozo-zhb.sko.kz,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2"/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32080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14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Жамбылского района».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 Северо-Казахстанская область, Жамбылский район, село Пресновка, улица Дружбы, 10, телефон 8(71544)2-15-69,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www.zhb.sko.kz,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80"/>
    <w:bookmarkStart w:name="z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133858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