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6f0c" w14:textId="f326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2012 года N 11/1 "О районном бюджете Жамбылского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марта 2013 года N 13/2. Зарегистрировано Департаментом юстиции Северо-Казахстанской области 15 апреля 2013 года N 2232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статьей 109,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Жамбылского районного маслихата «О районном бюджете Жамбылского района на 2013-2015 годы» от 20 декабря 2012 года № 11/1 (зарегистрировано в Реестре государственной регистрации нормативных правовых актов за № 2066 от 16 января 2013 года, опубликовано 1 февраля 2013 года в газете «Ауыл арайы» за № 5, 1 февраля 2013 года в газете «Сельская новь» за № 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Жамбылского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2 702 991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273 732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2 422 759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2 810 273,1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20 896,8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24 105,8 тысяч тенге</w:t>
      </w:r>
      <w:r>
        <w:rPr>
          <w:rFonts w:ascii="Times New Roman"/>
          <w:b w:val="false"/>
          <w:i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3 209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2 705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-130 883,9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130 883,9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110 724,9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16-1, 16-2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Предусмотреть расходы районного бюджета за счет свободных остатков бюджетных средств, сложившихся на 1 января 2013 года, и возврата целевых трансфертов, республиканского и областного бюджетов, неиспользованных (недоиспользованных) в 2012 году, согласно приложению 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16-2. Предусмотреть в расходах районного бюджета использование (доиспользование) в 2013 году неиспользованных (недоиспользованных) сумм целевых трансфертов на развитие, выделенных из областного бюджета в 2012 году, с соблюдением их целевого назначения, согласно приложению 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 приложениями 9, 10,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 Секретарь 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ХІІІ очередной сессии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Мусабаев                               Б.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«Отдел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Жамбылского района»                        С. Садвокасова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13/2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53"/>
        <w:gridCol w:w="693"/>
        <w:gridCol w:w="9153"/>
        <w:gridCol w:w="185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2 702 991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273 732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91 640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29 239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2 422 759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2 422 759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2 422 759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993"/>
        <w:gridCol w:w="933"/>
        <w:gridCol w:w="8113"/>
        <w:gridCol w:w="22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2 810 273,1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234 897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55 886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50 366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134 773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2 180 330,2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1 956 758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110 694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1 692 609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223 572,2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22 948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26 093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4 562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97 063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17 866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6 757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11 855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15 814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5 951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7 885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23 020,6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20 896,8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24 105,8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-130 883,9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130 883,9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3 209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110 724,9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13/2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53"/>
        <w:gridCol w:w="693"/>
        <w:gridCol w:w="9073"/>
        <w:gridCol w:w="201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136 910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134 773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2 774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5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188 347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13/2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1 января 2013 года, и возврата целевых трансфертов, республиканского и областного бюджетов, неиспользованных (недоиспользованных) в 2012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73"/>
        <w:gridCol w:w="793"/>
        <w:gridCol w:w="8773"/>
        <w:gridCol w:w="19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737,8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737,8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1 007,3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20 889,6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2013 года № 13/2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(доиспользование) в 2013 году неиспользованных (недоиспользованных) сумм целевых трансфертов на развитие, выделенных из областного бюджета в 2012 году, с соблюдением их целевого назначения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13"/>
        <w:gridCol w:w="1153"/>
        <w:gridCol w:w="7533"/>
        <w:gridCol w:w="1953"/>
      </w:tblGrid>
      <w:tr>
        <w:trPr>
          <w:trHeight w:val="211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65 761,2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65 761,2</w:t>
            </w:r>
          </w:p>
        </w:tc>
      </w:tr>
      <w:tr>
        <w:trPr>
          <w:trHeight w:val="24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65 761,2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