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81ce" w14:textId="ec78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Жамбылского района Северо-Казахстанской области от 8 апреля 2013 года N 74 "Об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Жамбылскому району Северо-Казахстанской области в 2013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17 июня 2013 года N 162. Зарегистрировано Департаментом юстиции Северо-Казахстанской области 5 июля 2013 года N 2300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аппарата акима Жамбылского района Северо-Казахстанской области от 29.12.2014 N 8.1.5-2/1111).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8 апреля 2013 года № 74 «Об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Жамбылскому району Северо-Казахстанской области в 2013 году» (зарегистрировано в Реестре государственной регистрации нормативных правовых актов под № 2265, опубликовано 9 мая 2013 года в районных газетах «Сельская новь» и «Ауыл арайы» №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Жамбылского района Северо-Казахстанской области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Жамбылскому району Северо-Казахстанской области в 2013 году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27 мая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Ашимов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июня 2013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апреля 2013 года № 74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Жамбылскому району Северо-Казахстанской области в 2013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583"/>
        <w:gridCol w:w="611"/>
        <w:gridCol w:w="4097"/>
        <w:gridCol w:w="2005"/>
        <w:gridCol w:w="30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предоставления заявки на включение в список получения субсидий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сева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I-Лесостепная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мягкая пшеница, среднеспелые сорта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 мая по 2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6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мая по 4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8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ционному пару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минимальному нулевому пару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Лен,горчица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(овес+горох,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сено: (суданская трава; просо; могар;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овес+вика),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сенаж: (овес+ячмень+горох+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пшеница; овес+горох; просо+горох)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травы): I срок (горох + овес)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(овес+ячмень+горох;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трава+горох;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просо+горох)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(горох+овес+ ячмень;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трава+горох;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овес+горох)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срок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cрок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сорта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8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8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ционному пару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минимальному нулевому пару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Лен,горчица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18 мая по 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на зеленый корм: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(овес+горох; горох+овес+ячмень), сено: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овес+вика),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сенаж: (овес+ячмень+горох; овес+горох; просо+горох)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(горох + овес)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(овес+ячмень+горох+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просо+горох)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(горох+овес+ ячмень;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трава+горох;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овес+горох)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(люцерна, донник, эспарцет, козлятник, кострец, житняк)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срок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cрок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