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d559" w14:textId="200d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N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21 октября 2013 года N 20/1. Зарегистрировано Департаментом юстиции Северо-Казахстанской области 30 октября 2013 года N 2382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2012 года № 11/1 «О районном бюджете Жамбылского района на 2013-2015 годы» (зарегистрировано в Реестре государственной регистрации нормативных правовых актов под № 2066 от 16 января 2013 года, опубликовано 1 февраля 2013 года в газете «Ауыл арайы», 1 февраля 2013 года в газете «Сельская новь»),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2 715 433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273 732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2 416 701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2 822 715,1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11 482,8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2 238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121 469,9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3 880 тысячи тенге – на реализацию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Учесть в районном бюджете на 2013 год бюджетные кредиты из республиканского бюджета на реализацию мер социальной поддержки специалистов в сумме 12 983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150 377 тысяч тенге – на строительство школы на 80 мест в селе Айтуар Жамбылского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внеочередной сессии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Л. Шатохина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Жамбылского района»           Н. Березанева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20/1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 20 декабря 2012 года № 11/1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маслихата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33"/>
        <w:gridCol w:w="1173"/>
        <w:gridCol w:w="7433"/>
        <w:gridCol w:w="2513"/>
      </w:tblGrid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2 715 433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13"/>
        <w:gridCol w:w="953"/>
        <w:gridCol w:w="7553"/>
        <w:gridCol w:w="2573"/>
      </w:tblGrid>
      <w:tr>
        <w:trPr>
          <w:trHeight w:val="15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2 822 715,1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149 231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30 082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2 184 133,2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1 967 395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1 703 609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ребенка-сироты, (детей-сирот)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216 738,2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216 738,2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66 410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19 528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313,7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14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15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