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b8d3" w14:textId="4d0b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2012 года № 11/1 "О районном бюджете Жамбылского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18 ноября 2013 года N 21/1. Зарегистрировано Департаментом юстиции Северо-Казахстанской области 25 ноября 2013 года N 2409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20 декабря 2012 года № 11/1 «О районном бюджете Жамбылского района на 2013-2015 годы» (зарегистрировано в Реестре государственной регистрации нормативных правовых актов под № 2066 от 6 января 2013 года, опубликовано 1 февраля 2013 года в газете «Ауыл арайы», 1 февраля 2013 года в газете «Сельская новь»),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Жамбылского района на 2013-2015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2 715 433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273 023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6 324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19 385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2 416 701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2 822 715,1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11 482,8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13 720,8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2 238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2 705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2 705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-121 469,9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121 469,9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12 983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2 238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110 724,9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Утвердить резерв местного исполнительного органа района на 2013 год в сумме 0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ХХІ внеочередной сессии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Л. Шатохина                              Б. Мусабаев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ГУ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Жамбылского района»          Н. Березанева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 ноября 2013 года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18 ноября 2013 года № 21/1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693"/>
        <w:gridCol w:w="7633"/>
        <w:gridCol w:w="2513"/>
      </w:tblGrid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2 715 433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273 023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161 640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161 640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92 973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19 385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11 167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2 416 701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2 416 701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2 416 701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33"/>
        <w:gridCol w:w="813"/>
        <w:gridCol w:w="7273"/>
        <w:gridCol w:w="2473"/>
      </w:tblGrid>
      <w:tr>
        <w:trPr>
          <w:trHeight w:val="15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2 822 715,1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251 798,7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11 219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63 781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55 896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147 311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135 499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29 487,7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10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28 336,7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2 186 593,2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1 970 067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55 539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110 694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1 707 154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31 466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9 519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18 003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28 459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216 526,2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216 526,2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99 591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22 721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19 370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19 828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17 966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5 153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2 732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97 167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18 005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25 175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18 325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12 796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12 796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11 060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8 376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66 410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18 355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15 814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32 241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19 417,3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19 417,3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19 380,3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22 233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5 533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5 533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34 229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6 816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19 528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19 528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23 020,6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23 020,6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20 889,6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11 482,8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13 720,8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13 720,8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13 720,8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13 720,8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</w:t>
            </w:r>
          </w:p>
        </w:tc>
      </w:tr>
      <w:tr>
        <w:trPr>
          <w:trHeight w:val="14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-121 469,9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121 469,9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  <w:tr>
        <w:trPr>
          <w:trHeight w:val="15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110 724,9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110 724,9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110 724,9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18 ноября 2013 года № 21/1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53"/>
        <w:gridCol w:w="693"/>
        <w:gridCol w:w="7613"/>
        <w:gridCol w:w="2393"/>
      </w:tblGrid>
      <w:tr>
        <w:trPr>
          <w:trHeight w:val="15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147 311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147 311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135 499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7 829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10 254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4 259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18 005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18 005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7 294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5 533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5 533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4 374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19 528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19 528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3 395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7 037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