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fd55" w14:textId="9f6f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Жамбылского района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23 декабря 2013 года N 23/1. Зарегистрировано Департаментом юстиции Северо-Казахстанской области 20 января 2014 года N 2498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Жамбылского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2 637 757,2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282 200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7 659,7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46 834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2 301 063,5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2 643 768,1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7 312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10 414,9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3 103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3 000 тысяч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- 16 322,8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16 322,8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10 386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3 103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9 039,8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1 - в редакции решения Жамбылского районного маслихата Северо-Казахстанской области от 19.11.2014 </w:t>
      </w:r>
      <w:r>
        <w:rPr>
          <w:rFonts w:ascii="Times New Roman"/>
          <w:b w:val="false"/>
          <w:i w:val="false"/>
          <w:color w:val="000000"/>
          <w:sz w:val="28"/>
        </w:rPr>
        <w:t>N 33/1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01.01.2014)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2014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социальный налог;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акцизы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сбор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сбор за государственную регистрацию залога движимого имущества и ипотеки судна или строящегося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сбор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сбор за государственную регистрацию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государственная пошлина,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от аренды имущества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прочие штрафы, пени, санкции, взыскания, налагаемые государственными учреждениями, финансируемыми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другие неналоговые поступления в местный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 районного бюджета формируются за счет поступления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бюджетные субвенции из областного бюджета на 2014 год в сумме 2 037 616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2014 год в сумме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6 - в редакции решения Жамбылского районного маслихата Северо-Казахстанской области от 18.09.2014 </w:t>
      </w:r>
      <w:r>
        <w:rPr>
          <w:rFonts w:ascii="Times New Roman"/>
          <w:b w:val="false"/>
          <w:i w:val="false"/>
          <w:color w:val="000000"/>
          <w:sz w:val="28"/>
        </w:rPr>
        <w:t>N 32/1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Предусмотреть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Установить специалистам здравоохранения, социального обеспечения, образования, культуры, спорта и ветеринарии, работающим в сельских населенных пунктах, повышенные не менее чем на двадцать пять процентов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оклады и тарифные ставки по сравнению со ставками специалистов, занимающихся этими видами деятельности в городских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Обеспечить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Установить, что в процессе исполнения местного бюджета на 2014 год не подлежат секвестру местные бюджетные программы,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на 2014 год расходы по сельским округам Жамбылского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 в районном бюджете на 2014 год целевые трансферты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110 451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8 194 тысячи тенге – на оснащение учебным оборудованием кабинетов химии в государственных учреждениях основного среднего и общего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18 544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5 160 тысяч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1 381 тысяч тенге – на выплату государственного пособия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102 416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Пункт 12 с изменениями, внесенными решением Жамбылского районного маслихата Северо-Казахстанской области от 16.04.2014 </w:t>
      </w:r>
      <w:r>
        <w:rPr>
          <w:rFonts w:ascii="Times New Roman"/>
          <w:b w:val="false"/>
          <w:i w:val="false"/>
          <w:color w:val="000000"/>
          <w:sz w:val="28"/>
        </w:rPr>
        <w:t>N 27/1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 в районном бюджете на 2014 год бюджетные кредиты на реализацию мер социальной поддержки специалистов в сумме 10 414,9 тысяч тенге, в том числе: из республиканского бюджета - 10 386 тысяч тенге, из местного бюджета - 28,9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13 в редакции решения Жамбылского районного маслихата Северо-Казахстанской области от 16.04.2014 </w:t>
      </w:r>
      <w:r>
        <w:rPr>
          <w:rFonts w:ascii="Times New Roman"/>
          <w:b w:val="false"/>
          <w:i w:val="false"/>
          <w:color w:val="000000"/>
          <w:sz w:val="28"/>
        </w:rPr>
        <w:t>N 27/1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Учесть в районном бюджете на 2013 год целевые трансферты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11 437,2 тысячи тенге – на развитие сельских населенных пунктов в рамках программы Дорожная карта занятости 2020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2013 года № 636 «Об утверждении Дорожной карты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2 743 тысяч тенге – ремонт объектов в рамках развития сельских населенных пунктов по Дорожной карте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3 105,9 тысяч тенге – проведение услуг по применению препаратов для профилактики и диагностике энзоотической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15 тысяч тенге – на разработку проектно-сметной документации на строительство локального источника водоснабжения в селе Казанка.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14 дополнен подпунктами 2), 3) в соответствии с решением Жамбылского районного маслихата Северо-Казахстанской области от 01.07.2014 </w:t>
      </w:r>
      <w:r>
        <w:rPr>
          <w:rFonts w:ascii="Times New Roman"/>
          <w:b w:val="false"/>
          <w:i w:val="false"/>
          <w:color w:val="000000"/>
          <w:sz w:val="28"/>
        </w:rPr>
        <w:t>N 30/1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01.01.2014); с изменениями, внесенными решением Жамбылского районного маслихата Северо-Казахстанской области от 18.09.2014 </w:t>
      </w:r>
      <w:r>
        <w:rPr>
          <w:rFonts w:ascii="Times New Roman"/>
          <w:b w:val="false"/>
          <w:i w:val="false"/>
          <w:color w:val="000000"/>
          <w:sz w:val="28"/>
        </w:rPr>
        <w:t>N 32/1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01.01.2014); дополнено подпунктом 4) в соответствии с решением Жамбылского районного маслихата Северо-Казахстанской области от 19.11.2014 </w:t>
      </w:r>
      <w:r>
        <w:rPr>
          <w:rFonts w:ascii="Times New Roman"/>
          <w:b w:val="false"/>
          <w:i w:val="false"/>
          <w:color w:val="000000"/>
          <w:sz w:val="28"/>
        </w:rPr>
        <w:t>N 33/1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14-1. Предусмотреть расходы районного бюджета за счет свободных остатков бюджетных средств, сложившихся на начало финансового и возврата целевых трансфертов республиканского и областного бюджетов, неиспользованных в 2013 году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14-1 в редакции решения Жамбылского районного маслихата Северо-Казахстанской области от 01.07.2014 </w:t>
      </w:r>
      <w:r>
        <w:rPr>
          <w:rFonts w:ascii="Times New Roman"/>
          <w:b w:val="false"/>
          <w:i w:val="false"/>
          <w:color w:val="000000"/>
          <w:sz w:val="28"/>
        </w:rPr>
        <w:t>N 30/1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01.01.2014)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ХХІІІ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ГУ «Отдел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23 декабря 2013 года</w:t>
            </w:r>
          </w:p>
          <w:bookmarkEnd w:id="1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Шатохина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Березанева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от 23 декабря 2013 года № 23/1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1 - в редакции решения Жамбылского районного маслихата Северо-Казахстанской области от 19.11.2014 </w:t>
      </w:r>
      <w:r>
        <w:rPr>
          <w:rFonts w:ascii="Times New Roman"/>
          <w:b w:val="false"/>
          <w:i w:val="false"/>
          <w:color w:val="ff0000"/>
          <w:sz w:val="28"/>
        </w:rPr>
        <w:t>N 33/1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01.01.2014)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29"/>
        <w:gridCol w:w="6148"/>
        <w:gridCol w:w="3063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2 637 757,2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282 200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2 301 063,5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2 301 063,5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2 301 063,5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2 643 768,1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235 150,2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136 416,2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134 155,2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2 016 334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2 016 334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1 763 805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102 136,4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102 136,4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7 160,3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11 959,1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33 923,2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9 437,2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9 437,2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67 443,9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24 482,9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10 414,9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10 414,9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10 414,9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10 414,9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-16 322,8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16 322,8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9 039,8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9 039,8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9 039,8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маслихата Жамбылского района от 23 декабря 2013 года № 23/1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"/>
        <w:gridCol w:w="1055"/>
        <w:gridCol w:w="515"/>
        <w:gridCol w:w="540"/>
        <w:gridCol w:w="2"/>
        <w:gridCol w:w="5744"/>
        <w:gridCol w:w="1220"/>
        <w:gridCol w:w="2243"/>
        <w:gridCol w:w="20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2 387 387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305 462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179 373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179 373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96 398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34 048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48 621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48 621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2 026 117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2 026 117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2 026 117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к решению маслихата Жамбылского района от 23 декабря 2013 года № 23/1 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2016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26"/>
        <w:gridCol w:w="1076"/>
        <w:gridCol w:w="428"/>
        <w:gridCol w:w="1040"/>
        <w:gridCol w:w="49"/>
        <w:gridCol w:w="4547"/>
        <w:gridCol w:w="1318"/>
        <w:gridCol w:w="2310"/>
        <w:gridCol w:w="21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2 400 478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327 917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36 670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53 748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2 012 456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2 012 456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2 400 478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235 602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10 553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10 553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56 063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56 063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143 413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143 413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25 573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24 423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4 905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4 905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3 761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1 793 372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1 793 372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1 663 133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26 653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8 509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18 311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8 680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101 038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101 038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19 756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10 307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26 473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10 387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8 952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108 540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19 513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19 513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27 760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27 760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9 641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3 538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20 467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19 900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9 740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9 740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7 251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6 486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3 465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68 432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16 323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3 833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12 575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7 959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4 616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9 964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9 964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9 964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25 033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22 050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22 050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43 202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6 207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6 207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-3 795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-3 795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4 к решению маслихата Жамбылского района от 23 декабря 2013 года № 23/1 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 к решению маслихата Жамбылского района от 23 декабря 2013 года № 23/1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5 - в редакции решения Жамбылского районного маслихата Северо-Казахстанской области от 19.11.2014 </w:t>
      </w:r>
      <w:r>
        <w:rPr>
          <w:rFonts w:ascii="Times New Roman"/>
          <w:b w:val="false"/>
          <w:i w:val="false"/>
          <w:color w:val="ff0000"/>
          <w:sz w:val="28"/>
        </w:rPr>
        <w:t>N 33/1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01.01.2014)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460"/>
        <w:gridCol w:w="1460"/>
        <w:gridCol w:w="4924"/>
        <w:gridCol w:w="3381"/>
      </w:tblGrid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7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136 416,2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136 416,2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134 155,2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7 364,2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9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14 531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77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19 622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89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4 152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97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21 116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195 837,2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маслихата Жамбылского района от 23 декабря 2013 года № 23/1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8"/>
        <w:gridCol w:w="4390"/>
        <w:gridCol w:w="3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142 896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142 896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142 896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 к решению маслихата Жамбылского района от 23 декабря 2013 года № 23/1</w:t>
            </w:r>
          </w:p>
          <w:bookmarkEnd w:id="11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2016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8"/>
        <w:gridCol w:w="4390"/>
        <w:gridCol w:w="3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143 413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143 413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143 413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8 к решению маслихата Жамбылского района от 23 декабря 2013 года № 23/1 </w:t>
            </w:r>
          </w:p>
          <w:bookmarkEnd w:id="11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на 1 января 2014 года и возврата целевых трансфертов, республиканского и областного бюджетов, неиспользованных (недоиспользованных) в 2013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8 в редакции решения Жамбылского районного маслихата Северо-Казахстанской области от 01.07.2014 </w:t>
      </w:r>
      <w:r>
        <w:rPr>
          <w:rFonts w:ascii="Times New Roman"/>
          <w:b w:val="false"/>
          <w:i w:val="false"/>
          <w:color w:val="ff0000"/>
          <w:sz w:val="28"/>
        </w:rPr>
        <w:t>N 30/1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01.01.2014)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638"/>
        <w:gridCol w:w="1638"/>
        <w:gridCol w:w="5101"/>
        <w:gridCol w:w="2717"/>
      </w:tblGrid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Функцио-нальная группа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 нис- тратор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 рамма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4169,7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4169,7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4169,7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