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426b3" w14:textId="31426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и установлении дополнительного перечня лиц, относящихся к целевым группам, проживающих на территории Кызылжарского района Северо-Казахстанской области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8 февраля 2013 года N 46. Зарегистрировано Департаментом юстиции Северо-Казахстанской области 6 марта 2013 года N 2206. Утратило силу постановлением акимата Кызылжарского района Северо-Казахстанской области от 05.11.2013 N 511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постановлением акимата Кызылжарского района Северо-Казахстанской области от 05.11.2013 N 511.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</w:t>
      </w:r>
      <w:r>
        <w:rPr>
          <w:rFonts w:ascii="Times New Roman"/>
          <w:b w:val="false"/>
          <w:i w:val="false"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>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подпункт</w:t>
      </w:r>
      <w:r>
        <w:rPr>
          <w:rFonts w:ascii="Times New Roman"/>
          <w:b w:val="false"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 акимат Кызылжарского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целевые группы, проживающих на территории Кызылжарского района Северо-Казахстанской области на 2013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 - юридического лица либо прекращением деятельности работодателя -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лица, состоящие на учете службы пробации уголовно-исполнительной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дополнительный перечень лиц, проживающих на территории Кызылжарского района Северо-Казахстанской области, относящихся к целевым группам населения на 2013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 из семей, где нет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безработные лица,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лица, не занимающиеся трудовой деятельностью двенадцать и более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Кызылжарского района Северо-Казахстанской области Рамазанова Р.Е.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Кызылжарского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Каппасов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