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8e28" w14:textId="7498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Кызылжарского района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28 марта 2013 года N 13/12. Зарегистрировано Департаментом юстиции Северо-Казахстанской области 17 апреля 2013 года N 2242. Утратило силу (письмо маслихата Кызылжарского района Северо-Казахстанской области от 15 января 2014 года N 9.2.1.29/08)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Кызылжарского района Северо-Казахстанской области от 15.01.2014 N 9.2.1.29/08)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статьей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183, с учетом потребности, заявленной акимом Кызылжарского района, Кызылжарский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2013 году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Кызылжарского района подъемное пособие в сумме, равной семидесятикратному месячному расчетному показателю.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2013 году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Кызылжарского района социальную поддержку в виде бюджетного кредита для приобретения или строительства жилья в сумме заявленной специалистом, но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районного                 Кызылжарского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З. Баялин                               А. 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«Кызылжарский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ветеринарии»                             У. Умаров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«Кызылжарский районный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бюджетного планирования»                 А. Фролова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