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b551" w14:textId="713b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составным частям села Петерфельд Петерфельдского сельского округа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Петерфельдского сельского округа Кызылжарского района Северо-Казахстанской области от 10 апреля 2013 года N 26. Зарегистрировано Департаментом юстиции Северо-Казахстанской области 14 мая 2013 года N 2284. Утратило силу - решением акима Петерфельдского сельского округа Кызылжарского района Северо-Казахстанской области от 22 мая 2013 года N 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Петерфельдского сельского округа Кызылжарского района Северо-Казахстанской области от 22.05.2013 N 32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 села Петерфельд, аким Петерфельдского сельского округа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 </w:t>
      </w:r>
      <w:r>
        <w:rPr>
          <w:rFonts w:ascii="Times New Roman"/>
          <w:b w:val="false"/>
          <w:i w:val="false"/>
          <w:color w:val="000000"/>
          <w:sz w:val="28"/>
        </w:rPr>
        <w:t>наименования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составным частям села Петерфельд Петерфельдского сельского округа Кызылжарского района Северо-Казахстанской области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Б. Енсегенов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строительства»                             И.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культуры и развития языков»                С. Алдаева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Петерфельдского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2013 года № 26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Наименования составных частей села Петерфельд Петерфельдского сельского округа Кызылжарского района Северо-Казахстанской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Первая улица - улица Коминтерна;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Вторая улица - улица Молодежная;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Третья улица - улица Восточная;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Четвертая улица - улица Торговая;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Пятая улица - улица Школьная;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Шестая улица - улица Октябрьская;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Седьмая улица - улица Новая;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Восьмая улица - улица Нефтяников;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Девятая улица - улица Солнечная;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Десятая улица - улица Садовая.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