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db2c" w14:textId="268d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 организации общественных работ в районе Магжана Жумабаева Северо-Казахстанской области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31 января 2013 года N 28. Зарегистрировано Департаментом юстиции Северо-Казахстанской области 19 февраля 2013 года N 2184. Утратило силу (письмо маслихата района Магжана Жумабаева Северо-Казахстанской области от 6 января 2014 года N 10.1.5-7/9)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маслихата района Магжана Жумабаева Северо-Казахстанской области от 6.01.2014 N 10.1.5-7/9)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мерах по реализации Закона Республики Казахстан от 23 января 2001 года «О занятости населения» от 19 июня 2001 года № 836, в целях упорядочения распределения безработных граждан на общественные работы, акимат района Магжана Жумабаева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районе Магжана Жумабаева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2013 год (далее по тексту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размеры оплаты труда безработных, привлеченных на общественные работы и режим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района Магжана Жумабаева Северо-Казахстанской области»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101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101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Оплату труда общественных работников установить в размере минимальной заработной 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2013-2015 годы».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Условия общественных работ определяются в соответствии с трудовым законодательством Республики Казахстан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«Об организации оплачиваемых общественных работ в организациях района Магжана Жумабаева» от 25 ноября 2010 года № 515 (зарегистрировано в Реестре государственной регистрации нормативных правовых актов за № 13-9-125, опубликовано 24 декабря 2010 года в районных газетах «Вести», «Мағжан Жұлдызы» № 53);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«О внесении изменений и дополнений в постановление акимата района от 25 ноября 2010 года № 515 «Об организации оплачиваемых общественных работ в организациях района Магжана Жумабаева» от 16 августа 2011 года № 262 (зарегистрировано в Реестре государственной регистрации нормативных правовых актов за № 13-9-140, опубликовано 26 августа 2011 года в районных газетах «Вести», «Мағжан Жұлдызы» № 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«О внесении изменений и дополнений в постановление акимата района от 25 ноября 2010 года № 515 «Об организации оплачиваемых общественных работ в организациях района Магжана Жумабаева» от 30 января 2012 года № 65 (зарегистрировано в Реестре государственной регистрации нормативных правовых актов за № 13-9-152, опубликовано 2 марта 2012 года в районных газетах «Вести», «Мағжан Жұлдызы» №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Магжана Жумабаева Северо–Казахстанской области Есдаулетова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 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  Трикачев А.В.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  Базылова Р.А.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советник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социальным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Северо-Казахстанской области                   Ілияс Ж.М.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  Кемелев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  Асылбеков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  Есильбаев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  Баймышев Е.К.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Северо–Казахстанской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№ 28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района Магжана Жумабаева, виды, объемы общественных работ и источники финансирования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в редакции постановления акимата района Магжана Жумабаева Северо-Казахстанской области от 17.07.2013 года </w:t>
      </w:r>
      <w:r>
        <w:rPr>
          <w:rFonts w:ascii="Times New Roman"/>
          <w:b w:val="false"/>
          <w:i w:val="false"/>
          <w:color w:val="ff0000"/>
          <w:sz w:val="28"/>
        </w:rPr>
        <w:t>N 241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2313"/>
        <w:gridCol w:w="3411"/>
        <w:gridCol w:w="1264"/>
        <w:gridCol w:w="1244"/>
        <w:gridCol w:w="1668"/>
      </w:tblGrid>
      <w:tr>
        <w:trPr>
          <w:trHeight w:val="105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лачиваемых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765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Государственное учреждение «Аппарат акима города Булаево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города Булаево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- 5 тонн, очистка от снега -1700 квадратных метров, побелка деревьев - 80 штук, посадка деревьев - 80 штук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уборке и озеленении территории акимата района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- 3200 квадратных метров, посадка деревьев - 80 штук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квадратных метров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охране парка и площади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- 0,09 гектар, площадь - 0,08 гектар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- 1000 квадратных метров, ручейков для стока воды - 1000 квадратных метров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свалок, кладбищ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Свалка - 1 гектар, кладбище № 1 - 1 гектар, кладбище № 2 - 0,08 гектар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2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Государственное учреждение «Аппарат акима Авангардского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Государственное учреждение «Аппарат акима Александровско-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Государственное учреждение «Аппарат акима Бастомарского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–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Государственное учреждение «Аппарат акима Возвышенского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дров, разгрузке угля для здания акимата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 - 5 кубических метров, уголь - 5 тонн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Государственное учреждение «Аппарат акима Золотонивского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Государственное учреждение «Аппарат акима Карагандинского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Государственное учреждение «Аппарат акима Каракогинского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Государственное учреждение «Аппарат акима Конюховского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Государственное учреждение «Аппарат акима Лебяжинского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обработке необходимых документов, проведение технических работ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100 - 150 дел, помощь в работе с текущими документами, ксерокопирование документов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Государственное учреждение «Аппарат акима Молодежного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Молодогвардейс-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Государственное учреждение «Аппарат акима Надеждинского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Государственное учреждение «Аппарат акима Октябрьского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Государственное учреждение «Аппарат акима Писаревского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Государственное учреждение «Аппарат акима Полудинского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дров, разгрузке угля для здания акимата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 - 5 кубических метров, уголь - 5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Государственное учреждение «Аппарат акима Советского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Государственное учреждение «Аппарат акима Тамановского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Государственное учреждение «Аппарат акима Узынкольского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Государственное учреждение «Аппарат акима Успенского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Государственное учреждение «Аппарат акима Фурмановского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Государственное учреждение «Аппарат акима Чистовского сельского округа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Государственное учреждение «Управление юстиции района Магжана Жумабаева Департамента юстиции Северо-Казахстанской области Министерство юстиции Республики Казахстан»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нии, регистрации прав на недвижимое имущество и сделок с ним, оказание помощи в обработке и подготовке к хранению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Государственное учреждение «Отдел образования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охране значимых объектов социально-культурного значения, здания и сооружения, а также пустующие здания, находящихся в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мунальной собственности акимата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снега -1000 квадратных метров, побелка деревьев - 80 штук, посадка деревьев - 40 штук, предоставление услуг по сохранности и сбережений, а также пустующих зданий, находящихся в коммунальной собственности акимата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6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Государственное учреждение «Отдел занятости и социальных программ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социальному работнику по уходу за одинокими престарелы-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людьми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обработке необходимых документов, проведение технических работ по ведению баз данных различных категорий населения, нуждающихся в социальной защите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90 - 150 дел, помощь в работе с текущими документами, ксерокопирование документов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«Департамент по исполнению судебных актов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работе с текущими и архивными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в подшивке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водств, 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единиц корреспонденции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«Управление Комитета по правовой статистике и специальным учетам генеральной прокуратуры Республики Казахстан по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для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чественного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органов и населения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единиц корреспонденции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Государственное учреждение «Налоговое управление района Магжана Жумабаева Северо-Казахстанской области»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по вручению уведомлений об исчисленных суммах налогов физическим лицам по г. Булаево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 домовладений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Государственное учреждение «Отдел внутренних дел района Магжана Жумабаева департамента внутренних дел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обработке необходимых документов, проведение технических работ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100 - 150 дел, помощь в работе с текущими документами, ксерокопирование документов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Государственное учреждение «Отдел по чрезвычайным ситуациям района Магжана Жумабаева департамента по чрезвычайным ситуациям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формировании и обработке необходимых документов, проведение технических работ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100 - 150 дел, помощь в работе с текущими документами, ксерокопирование документов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Государственное учреждение «Аппарат акима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обработке необходимых документов, проведение технических работ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1000 - 1500 дел, помощь в работе с текущими документами, ксерокопирование документов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«Прокуратура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формировании и обработке необходимых документов, проведение технических работ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100 - 150 дел, помощь в работе с текущими документами, ксерокопирование документов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Государственное учреждение «Суд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Разнос повесток, оказание помощи в формировании дел и т.д.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1200 - 1500 дел, 1500 повесток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Государственное учреждение «Отдел по делам обороны имени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технической помощи в организации призыва граждан (подшивка личных дел, разноска повесток)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700 - 800 личных дел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Государственное учреждение «Отдел экономики и финансов района Магжана Жумабаева Северо-Казахстанской области»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обработке необходимых документов, проведение технических работ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800 дел, помощь в работе с текущими документами, ксерокопирование документов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Северо–Казахстанской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№ 28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 привлеченных на общественные работы и режим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23"/>
        <w:gridCol w:w="3619"/>
        <w:gridCol w:w="4630"/>
      </w:tblGrid>
      <w:tr>
        <w:trPr>
          <w:trHeight w:val="96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</w:p>
        </w:tc>
      </w:tr>
      <w:tr>
        <w:trPr>
          <w:trHeight w:val="9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с физической нагрузкой и на открытом воздухе (благоустройство, очистка города, ремонтные и строительные работы)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 рабочий день - 8 часов</w:t>
            </w:r>
          </w:p>
        </w:tc>
      </w:tr>
      <w:tr>
        <w:trPr>
          <w:trHeight w:val="19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 рабочий день - 8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