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53fe" w14:textId="6ad5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в районе Магжана Жумабаева Северо-Казахстанской области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9 апреля 2013 года N 88. Зарегистрировано Департаментом юстиции Северо-Казахстанской области 6 мая 2013 года N 2267. Утратило силу (письмо маслихата района Магжана Жумабаева Северо-Казахстанской области от 6 января 2014 года N 10.1.5-7/9)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маслихата района Магжана Жумабаева Северо-Казахстанской области от 06.01.2014 N 10.1.5-7/9).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району Магжана Жумабаева Северо-Казахстанской области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Магжана Жумабаева Северо-Казахстанской области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Магжана Жумабаева Северо-Казахстанской области от 9 апреля 2013 года № 88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району Магжана Жумабаева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постановления акимата района Магжана Жумабаева Северо-Казахстанской области от 7.06.2013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199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677"/>
        <w:gridCol w:w="8308"/>
        <w:gridCol w:w="1262"/>
        <w:gridCol w:w="1727"/>
      </w:tblGrid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получения субсидий по ГСМ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Лесостепная зона Север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–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– 30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22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посев по традиционному пару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 минимальному нулевому пару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августа – 8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+ горох, горох + овес + ячмень), сено (суданская трава, просо, могар, овес + вика) и сенаж (овес + ячмень + горох + пшеница, овес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–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 (однолетние травы)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 – 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горох, суданская трава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мая –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–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–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(люцерна, донник, эспарцет, козлятник,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кострец, житняк)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 –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(люцерна, донник, эспарцет, козлятник, кострец, житняк)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–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равнинная, колочностеп-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мягкая пшеница, среднеранние сорта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–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– 30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– 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- среднеспелые сорта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– 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–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посев по традиционному пару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посев по минимальному нулевому пару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мая – 24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 на зеленый корм (овес + горох, горох + овес + ячмень), сено (суданская трава, просо, могар, овес + вика) и сенаж (овес + ячмень + горох, овес + горох, просо + горох)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–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 (однолетние травы)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 – 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 пшеница, суданская трава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мая – 25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 – 10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–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(люцерна, донник, эспарцет, козлятник, кострец, житняк)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 –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(люцерна, донник, эспарцет, козлятник, кострец, житняк)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–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