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b2936" w14:textId="52b29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жилищной помощи малообеспеченным семьям (гражданам), проживающим на территории района Магжана Жумабаева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23 декабря 2013 года N 21-4. Зарегистрировано Департаментом юстиции Северо-Казахстанской области 24 января 2014 года N 2516. Утратило силу решением маслихата района Магжана Жумабаева Северо-Казахстанской области от 15 февраля 2019 года № 27-2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Магжана Жумабаева Северо-Казахстанской области от 15.02.2019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маслихат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малообеспеченным семьям (гражданам), проживающим на территории района Магжана Жумабаева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Чернышов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маслихата района Магжана Жумабаева Северо-Казахстанской области от 23 декабря 2013 года № 21-4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жилищной помощи малообеспеченным семьям (гражданам), проживающим на территории района Магжана Жумабаева Северо-Казахстанской области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малообеспеченным семьям (гражданам)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и определяют размер и порядок назначения жилищной помощи малообеспеченным семьям (гражданам), проживающим на территории района Магжана Жумабаева Северо-Казахстанской области.</w:t>
      </w:r>
    </w:p>
    <w:bookmarkEnd w:id="4"/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 семьи (граждане) – лица, которые в соответствии с жилищным законодательством Республики Казахстан имеют право на получение жилищной помощи;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семьи (гражданина) – общая сумма доходов семьи (гражданина) за квартал, предшествующий кварталу обращения за назначением жилищной помощи;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коммунальное государственное учреждение "Отдел занятости и социальных программ района Магжана Жумабаева Северо-Казахстанской области;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доля предельно-допустимых расходов -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изменением, внесенным решением маслихата района Магжана Жумабаева Северо-Казахстанской области от 02.06.2017 </w:t>
      </w:r>
      <w:r>
        <w:rPr>
          <w:rFonts w:ascii="Times New Roman"/>
          <w:b w:val="false"/>
          <w:i w:val="false"/>
          <w:color w:val="000000"/>
          <w:sz w:val="28"/>
        </w:rPr>
        <w:t>№ 11-7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предоставляется за счет средств местного бюджета малообеспеченным семьям (гражданам), постоянно проживающим на территории района Магжана Жумабаева Северо-Казахстанской области на оплату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жилища.</w:t>
      </w:r>
    </w:p>
    <w:bookmarkEnd w:id="11"/>
    <w:bookmarkStart w:name="z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Условия и порядок оказания жилищной помощи малообеспеченным семьям (гражданам), проживающим на территории района Магжана Жумабаева Северо-Казахстанской области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Доля предельно-допустимых расходов малообеспеченной семьи (гражданина) в районе Магжана Жумабаева устанавливается к совокупному доходу малообеспеченной семьи (гражданина) в размере 10 процентов.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Малообеспеченные семьи (граждане), имеющие в частной собственности более одной единицы жилья (квартиры, дома) или сдающие жилые помещения в наем (аренду), утрачивают право на получение жилищной помощи.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Площадь жилья, обеспечиваемая компенсационными мерами принимается в размере 18 квадратных метров на человека, для одиноко проживающих граждан не более 30 квадратных метров.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назначается семьям безработных, не зарегистрированных в службе занятости в качестве безработных, отказавшихся без уважительных причин от предложенной работы, в том числе на социальные рабочие места и общественные работы, от профобучения и переобучения, повышения квалификации, за исключением инвалидов всех групп и граждан, находящихся на стационарном лечении более одного месяца, учащихся, студентов, слушателей, курсантов и магистрантов учебных заведений дневной формы обучения, а также лиц, осуществляющих уход за инвалидами первой и второй группы, детьми-инвалидами до 18 лет, лицами старше восьмидесяти лет и детей до 7 лет.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восстанавливается семье безработного со дня его трудоустройства, в том числе на социальное рабочее место или общественную работу, направления на профессиональную подготовку, переподготовку, повышение квалификации.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назначения жилищной помощи семья (гражданин) (далее – заявитель) представляет документы согласно стандарта государственной услуги "Назначение жилищной помощи",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через некоммерческое акционерное общество "Государственная корпорация "Правительство для граждан".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решения маслихата района Магжана Жумабаева Северо-Казахстанской области от 02.06.2017 </w:t>
      </w:r>
      <w:r>
        <w:rPr>
          <w:rFonts w:ascii="Times New Roman"/>
          <w:b w:val="false"/>
          <w:i w:val="false"/>
          <w:color w:val="000000"/>
          <w:sz w:val="28"/>
        </w:rPr>
        <w:t>№ 11-7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Жилищная помощь назначается на текущий квартал. Документы для назначения помощи принимаются до 25 числа последнего месяца текущего квартала. Повторное обращение заявителей за жилищной помощью аналогично первоначальной процедуре оформления.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представленных документов. уполномоченный орган в течение десяти календарных дней с момента сдачи документов выносит решение о назначении или отказе в жилищной помощи, о чем письменно извещает заявителя.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Тарифы и нормы потребления коммунальных услуг предоставляют поставщики услуг.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изменении доли предельно-допустимого уровня расходов малообеспеченной семьи (гражданина) в месяц на потребление коммунальных услуг и услуг связи в части увеличения абонентской платы за телефон, подключенный к сети телекоммуникаций, к совокупному доходу малообеспеченной семьи (гражданина), производится перерасчет ранее назначенной помощи. Излишне выплаченные суммы подлежат возврату в добровольном порядке, а в случае отказа – в судебном порядке.</w:t>
      </w:r>
    </w:p>
    <w:bookmarkEnd w:id="23"/>
    <w:bookmarkStart w:name="z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Исчисления совокупного дохода семьи (гражданина), претендующей на получение жилищной помощи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Совокупный доход семьи (гражданина), претендующей на получение жилищной помощи, исчисляется уполномоченным органом по назначению и выплате жилищной помощи за квартал, предшествовавший кварталу обращения за назначением жилищной помощи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Агенства Республики Казахстан по делам строительства и жилищно–коммунального хозяйства от 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</w:p>
    <w:bookmarkEnd w:id="25"/>
    <w:bookmarkStart w:name="z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Выплата жилищной помощи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Выплата жилищной помощи малообеспеченным семьям (гражданам) осуществляется коммунальным государственным учреждением "Отдел занятости и социальных программ района Магжана Жумабаева Северо-Казахстанской области" через банки второго уровня путем перечисления начисленных сумм на лицевые счета заявителей.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в редакции решения маслихата района Магжана Жумабаева Северо-Казахстанской области от 02.06.2017 </w:t>
      </w:r>
      <w:r>
        <w:rPr>
          <w:rFonts w:ascii="Times New Roman"/>
          <w:b w:val="false"/>
          <w:i w:val="false"/>
          <w:color w:val="000000"/>
          <w:sz w:val="28"/>
        </w:rPr>
        <w:t>№ 11-7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