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bab84" w14:textId="a9ba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Золотонивского сельского округа района Магжана Жумабаева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23 декабря 2013 года N 21-21. Зарегистрировано Департаментом юстиции Северо-Казахстанской области 28 января 2014 года N 2522. Утратило силу решением маслихата района Магжана Жумабаева Северо-Казахстанской области от 18 февраля 2020 года № 36-3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Магжана Жумабаева Северо-Казахстанской области от 18.02.2020 </w:t>
      </w:r>
      <w:r>
        <w:rPr>
          <w:rFonts w:ascii="Times New Roman"/>
          <w:b w:val="false"/>
          <w:i w:val="false"/>
          <w:color w:val="ff0000"/>
          <w:sz w:val="28"/>
        </w:rPr>
        <w:t>№ 36-3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Золотонивского сельского округа района Магжана Жумабаева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Золотонивского сельского округа района Магжана Жумабаева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Чернышов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 № 21-21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Золотонивского сельского округа района Магжана Жумабаева Северо-Казахстанской области для участия в сходе местного сообщества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1"/>
        <w:gridCol w:w="7329"/>
      </w:tblGrid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Золотонивского сельского округа района Магжана Жумабаева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Золотая Нива района Магжана Жумабаева Северо-Казахстанской области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 № 21-21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Золотонивского сельского округа района Магжана Жумабаева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Золотонивского сельского округа района Магжана Жумабаева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Золотонивского сельского округа района Магжана Жумабаева Северо-Казахстанской области.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Золотонивского сельского округа района Магжана Жумабаева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7"/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Золотонивского сельского округа района Магжана Жумабаева Северо-Казахстанской области.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района Магжана Жумабаева Северо-Казахстанской области на проведение схода местного сообщества.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районные газеты "Вести", "Мағжан жұлдызы" или иными способами.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Золотонивского сельского округа района Магжана Жумабаева Северо-Казахстанской области организуется акимом Золотонивского сельского округа района Магжана Жумабаева Северо-Казахстанской области.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Золотонивского сельского округа района Магжана Жумабаева Северо-Казахстанской области, имеющих право в нем участвовать.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Золотонивского сельского округа района Магжана Жумабаева Северо-Казахстанской области или уполномоченным им лицом.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Золотонивского сельского округа района Магжана Жумабаева Северо-Казахстанской области или уполномоченное им лицо.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Золотонивского сельского округа района Магжана Жумабаева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составом, утвержденным маслихатом района Магжана Жумабаева Северо-Казахстанской области.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 раздельном сходе ведется протокол, который подписывается председателем и секретарем и передается в аппарат акима Золотонивского сельского округа района Магжана Жумабаева Северо-Казахстанской области. 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