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3a161" w14:textId="073a16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и количественного состава представителей жителей сел для участия в сходе местного сообщества сельского округа Бәйтерек района Магжана Жумабаева Северо-Казахстанской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Магжана Жумабаева Северо-Казахстанской области от 23 декабря 2013 года N 21-36. Зарегистрировано Департаментом юстиции Северо-Казахстанской области 28 января 2014 года N 2523. Утратил силу решением маслихата района Магжана Жумабаева Северо-Казахстанской области от 14 февраля 2022 года № 11-3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решением маслихата района Магжана Жумабаева Северо-Казахстанской области от 14.02.2022 года </w:t>
      </w:r>
      <w:r>
        <w:rPr>
          <w:rFonts w:ascii="Times New Roman"/>
          <w:b w:val="false"/>
          <w:i w:val="false"/>
          <w:color w:val="ff0000"/>
          <w:sz w:val="28"/>
        </w:rPr>
        <w:t>№ 11-3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Заголовок решения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 всему тексту слова "Фурмановского сельского округа" заменены соответственно словами "сельского округа Бəйтерек" решением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000000"/>
          <w:sz w:val="28"/>
        </w:rPr>
        <w:t>№ 36-8</w:t>
      </w:r>
      <w:r>
        <w:rPr>
          <w:rFonts w:ascii="Times New Roman"/>
          <w:b w:val="false"/>
          <w:i w:val="false"/>
          <w:color w:val="00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маслихат района Магжана Жумабаева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сельского округа Бәйтерек района Магжана Жумабаева Северо-Казахстанской области.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сел для участия в сходе местного сообщества сельского округа Бәйтерек района Магжана Жумабаева Северо-Казахстанской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Чернышов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маслихата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Магжана Жумабаева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Абильмажинов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 маслихата района Магжана Жумабаева Северо-Казахстанской области от 23 декабря 2013 года № 21-36</w:t>
            </w:r>
          </w:p>
        </w:tc>
      </w:tr>
    </w:tbl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сел сельского округа Бәйтерек района Магжана Жумабаева Северо-Казахстанской области для участия в сходе местного сообщества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в редакции решения маслихата района Магжана Жумабаева Северо-Казахстанской области от 18.02.2020 </w:t>
      </w:r>
      <w:r>
        <w:rPr>
          <w:rFonts w:ascii="Times New Roman"/>
          <w:b w:val="false"/>
          <w:i w:val="false"/>
          <w:color w:val="ff0000"/>
          <w:sz w:val="28"/>
        </w:rPr>
        <w:t>№ 36-8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населенного пункта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жителей сел сельского округа Бәйтерек района Магжана Жумабаева Северо-Казахстанской области (человек)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Байтерек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Новотроицкое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Береке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жителей села Рявкино района Магжана Жумабаева Северо-Казахстанской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Магжана 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2013 года № 21-36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сельского округа Бәйтерек района Магжана Жумабаева Северо-Казахстанской области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проведения раздельных сходов местного сообщества сельского округа Бәйтерек района Магжана Жумабаева Северо-Казахстанской области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"Об утверждении Типовых правил проведения раздельных сходов местного сообщества" и устанавливают порядок проведения раздельных сходов местного сообщества жителей сел сельского округа Бәйтерек района Магжана Жумабаева Северо-Казахстанской области.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Раздельный сход местного сообщества жителей сел (далее - раздельный сход) на территории сельского округа Бәйтерек района Магжана Жумабаева Северо-Казахстанской области созывается и проводится с целью избрания представителей для участия в сходе местного сообщества.</w:t>
      </w:r>
    </w:p>
    <w:bookmarkEnd w:id="7"/>
    <w:bookmarkStart w:name="z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Раздельный сход созывается акимом сельского округа Бәйтерек района Магжана Жумабаева Северо-Казахстанской области.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Проведение раздельного схода допускается при наличии положительного решения акима района Магжана Жумабаева Северо-Казахстанской области на проведение схода местного сообщества.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 времени, месте созыва раздельных сходов и обсуждаемых вопросах население местного сообщества оповещается не позднее чем за десять календарных дней до дня его проведения через районные газеты "Вести", "Мағжан жұлдызы" или иными способами.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Проведение раздельного схода в пределах сел сельского округа Бәйтерек района Магжана Жумабаева Северо-Казахстанской области организуется акимом сельского округа Бәйтерек района Магжана Жумабаева Северо-Казахстанской области.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Перед открытием раздельного схода проводится регистрация присутствующих жителей сел сельского округа Бәйтерек района Магжана Жумабаева Северо-Казахстанской области, имеющих право в нем участвовать.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Раздельный сход открывается акимом сельского округа Бәйтерек района Магжана Жумабаева Северо-Казахстанской области или уполномоченным им лицом.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является аким сельского округа Бәйтерек района Магжана Жумабаева Северо-Казахстанской области или уполномоченное им лицо.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оформления протокола раздельного схода открытым голосованием избирается секретарь.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Кандидатуры представителей жителей сел сельского округа Бәйтерек района Магжана Жумабаева Северо-Казахстанской области для участия в сходе местного сообщества выдвигаются участниками раздельного схода в соответствии с количественным составом, утвержденным маслихатом района Магжана Жумабаева Северо-Казахстанской области.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На раздельном сходе ведется протокол, который подписывается председателем и секретарем и передается в аппарат акима сельского округа Бәйтерек района Магжана Жумабаева Северо-Казахстанской области. </w:t>
      </w:r>
    </w:p>
    <w:bookmarkEnd w:id="19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