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ab1b" w14:textId="b43a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21-35. Зарегистрировано Департаментом юстиции Северо-Казахстанской области 28 января 2014 года N 2524.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Успенского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года№ 21-35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Успенского сельского округа района Магжана Жумабаева 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Успенского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Успенка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Коскуль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Сулышок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Уваково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Успенского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Успенского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Успенского сельского округа района Магжана Жумабаева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Успенского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Успенского сельского округа района Магжана Жумабаева Северо-Казахстанской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Успенского сельского округа района Магжана Жумабаева Северо-Казахстанской области организуется акимом Успенского сельского округа района Магжана Жумабаева Северо-Казахстанской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Успенского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Успенского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Успенского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Успенского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Успенского сельского округа района Магжана Жумабаева Северо-Казахстанской области.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