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6780" w14:textId="edb6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Узынкольского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21-34. Зарегистрировано Департаментом юстиции Северо-Казахстанской области 28 января 2014 года N 2527.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Узынкольского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Узынкольского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Чернышов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Абильмажинов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Узынкольского сельского округа района Магжана Жумабаева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Узынкольского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Узынколь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Шандак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Узынкольского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Узынкольского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Узынкольского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Узынкольского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Узынкольского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Узынкольского сельского округа района Магжана Жумабаева Северо-Казахстанской области организуется акимом Узынкольского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Узынкольского сельского округа района Магжана Жумабаева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Узынкольского сельского округа района Магжана Жумабаева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Узынкольского сельского округа района Магжана Жумабаева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Узынкольского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Узынкольского сельского округа района Магжана Жумабаева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