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87c" w14:textId="0bd5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Тамановского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21-33. Зарегистрировано Департаментом юстиции Северо-Казахстанской области 28 января 2014 года N 2528.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Тамановского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Тамановского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Чернышов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Абильмажинов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Тамановского сельского округа района Магжана Жумабаева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Тамановского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Таманское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Майбалык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Пулеметовка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Сейфолла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Тамановского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Тамановского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Тамановского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Тамановского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Тамановского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Тамановского сельского округа района Магжана Жумабаева Северо-Казахстанской области организуется акимом Тамановского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Тамановского сельского округа района Магжана Жумабаева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Тамановского сельского округа района Магжана Жумабаева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Тамановского сельского округа района Магжана Жумабаева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Тамановского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Тамановского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